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588458DC" w14:paraId="19D6E9C4" wp14:textId="56DBA74A">
      <w:pPr>
        <w:pStyle w:val="Title"/>
        <w:jc w:val="center"/>
        <w:rPr>
          <w:sz w:val="24"/>
          <w:szCs w:val="24"/>
        </w:rPr>
      </w:pPr>
      <w:r w:rsidR="588458DC">
        <w:rPr/>
        <w:t>Purpose Discovery Workbook</w:t>
      </w:r>
      <w:r>
        <w:br/>
      </w:r>
      <w:r w:rsidRPr="588458DC" w:rsidR="3546DFD4">
        <w:rPr>
          <w:sz w:val="24"/>
          <w:szCs w:val="24"/>
        </w:rPr>
        <w:t xml:space="preserve">Name: </w:t>
      </w:r>
      <w:r w:rsidRPr="588458DC" w:rsidR="3546DFD4">
        <w:rPr>
          <w:b w:val="1"/>
          <w:bCs w:val="1"/>
          <w:sz w:val="24"/>
          <w:szCs w:val="24"/>
        </w:rPr>
        <w:t>John Doe</w:t>
      </w:r>
      <w:r>
        <w:br/>
      </w:r>
      <w:r w:rsidRPr="588458DC" w:rsidR="68508457">
        <w:rPr>
          <w:sz w:val="24"/>
          <w:szCs w:val="24"/>
        </w:rPr>
        <w:t xml:space="preserve">Email: </w:t>
      </w:r>
      <w:r w:rsidRPr="588458DC" w:rsidR="68508457">
        <w:rPr>
          <w:b w:val="1"/>
          <w:bCs w:val="1"/>
          <w:sz w:val="24"/>
          <w:szCs w:val="24"/>
        </w:rPr>
        <w:t>name@example.com</w:t>
      </w:r>
      <w:r>
        <w:br/>
      </w:r>
      <w:r w:rsidRPr="588458DC" w:rsidR="46132D1B">
        <w:rPr>
          <w:sz w:val="24"/>
          <w:szCs w:val="24"/>
        </w:rPr>
        <w:t xml:space="preserve">Date: </w:t>
      </w:r>
      <w:r w:rsidRPr="588458DC" w:rsidR="46132D1B">
        <w:rPr>
          <w:b w:val="1"/>
          <w:bCs w:val="1"/>
          <w:sz w:val="24"/>
          <w:szCs w:val="24"/>
        </w:rPr>
        <w:t>dd/mm/</w:t>
      </w:r>
      <w:r w:rsidRPr="588458DC" w:rsidR="46132D1B">
        <w:rPr>
          <w:b w:val="1"/>
          <w:bCs w:val="1"/>
          <w:sz w:val="24"/>
          <w:szCs w:val="24"/>
        </w:rPr>
        <w:t>yyyy</w:t>
      </w:r>
    </w:p>
    <w:p xmlns:wp14="http://schemas.microsoft.com/office/word/2010/wordml" w14:paraId="1C226BF7" wp14:textId="77777777">
      <w:r>
        <w:t>Welcome to your Purpose Discovery Workbook! This guided workbook is designed to help you uncover your deepest values, passions, and personal mission. Use the prompts and exercises in this workbook to reflect on who you are, what matters to you, and how you can align your life and work with your true purpose.</w:t>
      </w:r>
    </w:p>
    <w:p xmlns:wp14="http://schemas.microsoft.com/office/word/2010/wordml" w14:paraId="3865160C" wp14:textId="77777777">
      <w:pPr>
        <w:pStyle w:val="Heading1"/>
      </w:pPr>
      <w:r>
        <w:t>1. Discovering Who You Are</w:t>
      </w:r>
    </w:p>
    <w:p xmlns:wp14="http://schemas.microsoft.com/office/word/2010/wordml" w14:paraId="55AA04A5" wp14:textId="77777777">
      <w:r>
        <w:t>Reflect on the following questions:</w:t>
      </w:r>
    </w:p>
    <w:p xmlns:wp14="http://schemas.microsoft.com/office/word/2010/wordml" w14:paraId="7EA196C0" wp14:textId="77777777" wp14:noSpellErr="1">
      <w:pPr>
        <w:pStyle w:val="ListBullet"/>
        <w:rPr/>
      </w:pPr>
      <w:r w:rsidR="588458DC">
        <w:rPr/>
        <w:t>What are 5 things that make you feel most alive or energized?</w:t>
      </w:r>
    </w:p>
    <w:tbl>
      <w:tblPr>
        <w:tblStyle w:val="TableGridLight"/>
        <w:tblW w:w="0" w:type="auto"/>
        <w:tblLayout w:type="fixed"/>
        <w:tblLook w:val="06A0" w:firstRow="1" w:lastRow="0" w:firstColumn="1" w:lastColumn="0" w:noHBand="1" w:noVBand="1"/>
      </w:tblPr>
      <w:tblGrid>
        <w:gridCol w:w="8295"/>
      </w:tblGrid>
      <w:tr w:rsidR="588458DC" w:rsidTr="588458DC" w14:paraId="4699C4D2">
        <w:trPr>
          <w:trHeight w:val="600"/>
        </w:trPr>
        <w:tc>
          <w:tcPr>
            <w:tcW w:w="8295" w:type="dxa"/>
            <w:tcMar/>
          </w:tcPr>
          <w:p w:rsidR="588458DC" w:rsidP="588458DC" w:rsidRDefault="588458DC" w14:paraId="15CC49E0" w14:textId="2C291B36">
            <w:pPr>
              <w:pStyle w:val="Normal"/>
            </w:pPr>
          </w:p>
        </w:tc>
      </w:tr>
    </w:tbl>
    <w:p w:rsidR="588458DC" w:rsidP="588458DC" w:rsidRDefault="588458DC" w14:paraId="129EAA14" w14:textId="36B63118">
      <w:pPr>
        <w:pStyle w:val="ListBullet"/>
        <w:numPr>
          <w:ilvl w:val="0"/>
          <w:numId w:val="0"/>
        </w:numPr>
      </w:pPr>
    </w:p>
    <w:p xmlns:wp14="http://schemas.microsoft.com/office/word/2010/wordml" w14:paraId="6A8FB9FE" wp14:textId="77777777" wp14:noSpellErr="1">
      <w:pPr>
        <w:pStyle w:val="ListBullet"/>
        <w:rPr/>
      </w:pPr>
      <w:r w:rsidR="588458DC">
        <w:rPr/>
        <w:t>What are your core values? (e.g., honesty, growth, service, freedom)</w:t>
      </w:r>
    </w:p>
    <w:tbl>
      <w:tblPr>
        <w:tblStyle w:val="TableGridLight"/>
        <w:tblW w:w="0" w:type="auto"/>
        <w:tblLayout w:type="fixed"/>
        <w:tblLook w:val="06A0" w:firstRow="1" w:lastRow="0" w:firstColumn="1" w:lastColumn="0" w:noHBand="1" w:noVBand="1"/>
      </w:tblPr>
      <w:tblGrid>
        <w:gridCol w:w="8295"/>
      </w:tblGrid>
      <w:tr w:rsidR="588458DC" w:rsidTr="588458DC" w14:paraId="18E9A576">
        <w:trPr>
          <w:trHeight w:val="600"/>
        </w:trPr>
        <w:tc>
          <w:tcPr>
            <w:tcW w:w="8295" w:type="dxa"/>
            <w:tcMar/>
          </w:tcPr>
          <w:p w:rsidR="588458DC" w:rsidP="588458DC" w:rsidRDefault="588458DC" w14:paraId="758EC2A4" w14:textId="2C291B36">
            <w:pPr>
              <w:pStyle w:val="Normal"/>
            </w:pPr>
          </w:p>
        </w:tc>
      </w:tr>
    </w:tbl>
    <w:p w:rsidR="588458DC" w:rsidP="588458DC" w:rsidRDefault="588458DC" w14:paraId="748C8737" w14:textId="75A82A3C">
      <w:pPr>
        <w:pStyle w:val="ListBullet"/>
        <w:numPr>
          <w:ilvl w:val="0"/>
          <w:numId w:val="0"/>
        </w:numPr>
      </w:pPr>
    </w:p>
    <w:p xmlns:wp14="http://schemas.microsoft.com/office/word/2010/wordml" w14:paraId="302AE30F" wp14:textId="77777777" wp14:noSpellErr="1">
      <w:pPr>
        <w:pStyle w:val="ListBullet"/>
        <w:rPr/>
      </w:pPr>
      <w:r w:rsidR="588458DC">
        <w:rPr/>
        <w:t>What personal achievements are you most proud of and why?</w:t>
      </w:r>
    </w:p>
    <w:tbl>
      <w:tblPr>
        <w:tblStyle w:val="TableGridLight"/>
        <w:tblW w:w="0" w:type="auto"/>
        <w:tblLayout w:type="fixed"/>
        <w:tblLook w:val="06A0" w:firstRow="1" w:lastRow="0" w:firstColumn="1" w:lastColumn="0" w:noHBand="1" w:noVBand="1"/>
      </w:tblPr>
      <w:tblGrid>
        <w:gridCol w:w="8295"/>
      </w:tblGrid>
      <w:tr w:rsidR="588458DC" w:rsidTr="588458DC" w14:paraId="6DFB06D5">
        <w:trPr>
          <w:trHeight w:val="600"/>
        </w:trPr>
        <w:tc>
          <w:tcPr>
            <w:tcW w:w="8295" w:type="dxa"/>
            <w:tcMar/>
          </w:tcPr>
          <w:p w:rsidR="588458DC" w:rsidP="588458DC" w:rsidRDefault="588458DC" w14:paraId="37864209" w14:textId="2C291B36">
            <w:pPr>
              <w:pStyle w:val="Normal"/>
            </w:pPr>
          </w:p>
        </w:tc>
      </w:tr>
    </w:tbl>
    <w:p w:rsidR="588458DC" w:rsidP="588458DC" w:rsidRDefault="588458DC" w14:paraId="1B3E2CAE" w14:textId="4D7BCA8D">
      <w:pPr>
        <w:pStyle w:val="ListBullet"/>
        <w:numPr>
          <w:ilvl w:val="0"/>
          <w:numId w:val="0"/>
        </w:numPr>
      </w:pPr>
    </w:p>
    <w:p xmlns:wp14="http://schemas.microsoft.com/office/word/2010/wordml" w14:paraId="5562C6FF" wp14:textId="77777777" wp14:noSpellErr="1">
      <w:pPr>
        <w:pStyle w:val="ListBullet"/>
        <w:rPr/>
      </w:pPr>
      <w:r w:rsidR="588458DC">
        <w:rPr/>
        <w:t>What are your natural strengths and talents?</w:t>
      </w:r>
    </w:p>
    <w:tbl>
      <w:tblPr>
        <w:tblStyle w:val="TableGridLight"/>
        <w:tblW w:w="0" w:type="auto"/>
        <w:tblLayout w:type="fixed"/>
        <w:tblLook w:val="06A0" w:firstRow="1" w:lastRow="0" w:firstColumn="1" w:lastColumn="0" w:noHBand="1" w:noVBand="1"/>
      </w:tblPr>
      <w:tblGrid>
        <w:gridCol w:w="8295"/>
      </w:tblGrid>
      <w:tr w:rsidR="588458DC" w:rsidTr="588458DC" w14:paraId="1F4B7A81">
        <w:trPr>
          <w:trHeight w:val="600"/>
        </w:trPr>
        <w:tc>
          <w:tcPr>
            <w:tcW w:w="8295" w:type="dxa"/>
            <w:tcMar/>
          </w:tcPr>
          <w:p w:rsidR="588458DC" w:rsidP="588458DC" w:rsidRDefault="588458DC" w14:paraId="412C2B8A" w14:textId="2C291B36">
            <w:pPr>
              <w:pStyle w:val="Normal"/>
            </w:pPr>
          </w:p>
        </w:tc>
      </w:tr>
    </w:tbl>
    <w:p w:rsidR="588458DC" w:rsidP="588458DC" w:rsidRDefault="588458DC" w14:paraId="3FBAC358" w14:textId="1C634C1B">
      <w:pPr>
        <w:pStyle w:val="ListBullet"/>
        <w:numPr>
          <w:ilvl w:val="0"/>
          <w:numId w:val="0"/>
        </w:numPr>
      </w:pPr>
    </w:p>
    <w:p xmlns:wp14="http://schemas.microsoft.com/office/word/2010/wordml" w14:paraId="72A3B901" wp14:textId="77777777" wp14:noSpellErr="1">
      <w:pPr>
        <w:pStyle w:val="ListBullet"/>
        <w:rPr/>
      </w:pPr>
      <w:r w:rsidR="588458DC">
        <w:rPr/>
        <w:t>When do you feel most fulfilled or satisfied?</w:t>
      </w:r>
    </w:p>
    <w:tbl>
      <w:tblPr>
        <w:tblStyle w:val="TableGridLight"/>
        <w:tblW w:w="0" w:type="auto"/>
        <w:tblLayout w:type="fixed"/>
        <w:tblLook w:val="06A0" w:firstRow="1" w:lastRow="0" w:firstColumn="1" w:lastColumn="0" w:noHBand="1" w:noVBand="1"/>
      </w:tblPr>
      <w:tblGrid>
        <w:gridCol w:w="8295"/>
      </w:tblGrid>
      <w:tr w:rsidR="588458DC" w:rsidTr="588458DC" w14:paraId="24D5DC5C">
        <w:trPr>
          <w:trHeight w:val="600"/>
        </w:trPr>
        <w:tc>
          <w:tcPr>
            <w:tcW w:w="8295" w:type="dxa"/>
            <w:tcMar/>
          </w:tcPr>
          <w:p w:rsidR="588458DC" w:rsidP="588458DC" w:rsidRDefault="588458DC" w14:paraId="3FC51EA2" w14:textId="2C291B36">
            <w:pPr>
              <w:pStyle w:val="Normal"/>
            </w:pPr>
          </w:p>
        </w:tc>
      </w:tr>
    </w:tbl>
    <w:p w:rsidR="588458DC" w:rsidP="588458DC" w:rsidRDefault="588458DC" w14:paraId="1FC579DE" w14:textId="75E2817D">
      <w:pPr>
        <w:pStyle w:val="ListBullet"/>
        <w:numPr>
          <w:ilvl w:val="0"/>
          <w:numId w:val="0"/>
        </w:numPr>
      </w:pPr>
    </w:p>
    <w:p xmlns:wp14="http://schemas.microsoft.com/office/word/2010/wordml" w14:paraId="68D7E722" wp14:textId="77777777">
      <w:pPr>
        <w:pStyle w:val="Heading1"/>
      </w:pPr>
      <w:r>
        <w:t>2. Exploring Your Passions</w:t>
      </w:r>
    </w:p>
    <w:p xmlns:wp14="http://schemas.microsoft.com/office/word/2010/wordml" w14:paraId="443D415E" wp14:textId="77777777">
      <w:r>
        <w:t>Answer the following to uncover what you love doing:</w:t>
      </w:r>
    </w:p>
    <w:p xmlns:wp14="http://schemas.microsoft.com/office/word/2010/wordml" w14:paraId="357688A2" wp14:textId="77777777" wp14:noSpellErr="1">
      <w:pPr>
        <w:pStyle w:val="ListBullet"/>
        <w:rPr/>
      </w:pPr>
      <w:r w:rsidR="588458DC">
        <w:rPr/>
        <w:t>What topics or activities are you naturally drawn to, even without being paid?</w:t>
      </w:r>
    </w:p>
    <w:tbl>
      <w:tblPr>
        <w:tblStyle w:val="TableGridLight"/>
        <w:tblW w:w="0" w:type="auto"/>
        <w:tblLayout w:type="fixed"/>
        <w:tblLook w:val="06A0" w:firstRow="1" w:lastRow="0" w:firstColumn="1" w:lastColumn="0" w:noHBand="1" w:noVBand="1"/>
      </w:tblPr>
      <w:tblGrid>
        <w:gridCol w:w="8295"/>
      </w:tblGrid>
      <w:tr w:rsidR="588458DC" w:rsidTr="588458DC" w14:paraId="48D6F3FB">
        <w:trPr>
          <w:trHeight w:val="600"/>
        </w:trPr>
        <w:tc>
          <w:tcPr>
            <w:tcW w:w="8295" w:type="dxa"/>
            <w:tcMar/>
          </w:tcPr>
          <w:p w:rsidR="588458DC" w:rsidP="588458DC" w:rsidRDefault="588458DC" w14:paraId="668F8584" w14:textId="2C291B36">
            <w:pPr>
              <w:pStyle w:val="Normal"/>
            </w:pPr>
          </w:p>
        </w:tc>
      </w:tr>
    </w:tbl>
    <w:p w:rsidR="588458DC" w:rsidP="588458DC" w:rsidRDefault="588458DC" w14:paraId="3CF8A432" w14:textId="62DC7499">
      <w:pPr>
        <w:pStyle w:val="ListBullet"/>
        <w:numPr>
          <w:ilvl w:val="0"/>
          <w:numId w:val="0"/>
        </w:numPr>
      </w:pPr>
    </w:p>
    <w:p xmlns:wp14="http://schemas.microsoft.com/office/word/2010/wordml" w14:paraId="61222EA7" wp14:textId="77777777" wp14:noSpellErr="1">
      <w:pPr>
        <w:pStyle w:val="ListBullet"/>
        <w:rPr/>
      </w:pPr>
      <w:r w:rsidR="588458DC">
        <w:rPr/>
        <w:t>What would you do with your time if you had all the money you needed?</w:t>
      </w:r>
    </w:p>
    <w:tbl>
      <w:tblPr>
        <w:tblStyle w:val="TableGridLight"/>
        <w:tblW w:w="0" w:type="auto"/>
        <w:tblLayout w:type="fixed"/>
        <w:tblLook w:val="06A0" w:firstRow="1" w:lastRow="0" w:firstColumn="1" w:lastColumn="0" w:noHBand="1" w:noVBand="1"/>
      </w:tblPr>
      <w:tblGrid>
        <w:gridCol w:w="8295"/>
      </w:tblGrid>
      <w:tr w:rsidR="588458DC" w:rsidTr="588458DC" w14:paraId="2E70493C">
        <w:trPr>
          <w:trHeight w:val="600"/>
        </w:trPr>
        <w:tc>
          <w:tcPr>
            <w:tcW w:w="8295" w:type="dxa"/>
            <w:tcMar/>
          </w:tcPr>
          <w:p w:rsidR="588458DC" w:rsidP="588458DC" w:rsidRDefault="588458DC" w14:paraId="20C84065" w14:textId="2C291B36">
            <w:pPr>
              <w:pStyle w:val="Normal"/>
            </w:pPr>
          </w:p>
        </w:tc>
      </w:tr>
    </w:tbl>
    <w:p w:rsidR="588458DC" w:rsidP="588458DC" w:rsidRDefault="588458DC" w14:paraId="65D9CC9A" w14:textId="39409112">
      <w:pPr>
        <w:pStyle w:val="ListBullet"/>
        <w:numPr>
          <w:ilvl w:val="0"/>
          <w:numId w:val="0"/>
        </w:numPr>
      </w:pPr>
    </w:p>
    <w:p xmlns:wp14="http://schemas.microsoft.com/office/word/2010/wordml" w14:paraId="51124385" wp14:textId="77777777" wp14:noSpellErr="1">
      <w:pPr>
        <w:pStyle w:val="ListBullet"/>
        <w:rPr/>
      </w:pPr>
      <w:r w:rsidR="588458DC">
        <w:rPr/>
        <w:t xml:space="preserve">What causes or issues stir your emotions or make you want to </w:t>
      </w:r>
      <w:r w:rsidR="588458DC">
        <w:rPr/>
        <w:t>take action</w:t>
      </w:r>
      <w:r w:rsidR="588458DC">
        <w:rPr/>
        <w:t>?</w:t>
      </w:r>
    </w:p>
    <w:tbl>
      <w:tblPr>
        <w:tblStyle w:val="TableGridLight"/>
        <w:tblW w:w="0" w:type="auto"/>
        <w:tblLayout w:type="fixed"/>
        <w:tblLook w:val="06A0" w:firstRow="1" w:lastRow="0" w:firstColumn="1" w:lastColumn="0" w:noHBand="1" w:noVBand="1"/>
      </w:tblPr>
      <w:tblGrid>
        <w:gridCol w:w="8295"/>
      </w:tblGrid>
      <w:tr w:rsidR="588458DC" w:rsidTr="588458DC" w14:paraId="69074126">
        <w:trPr>
          <w:trHeight w:val="600"/>
        </w:trPr>
        <w:tc>
          <w:tcPr>
            <w:tcW w:w="8295" w:type="dxa"/>
            <w:tcMar/>
          </w:tcPr>
          <w:p w:rsidR="588458DC" w:rsidP="588458DC" w:rsidRDefault="588458DC" w14:paraId="05F26CA2" w14:textId="2C291B36">
            <w:pPr>
              <w:pStyle w:val="Normal"/>
            </w:pPr>
          </w:p>
        </w:tc>
      </w:tr>
    </w:tbl>
    <w:p w:rsidR="588458DC" w:rsidP="588458DC" w:rsidRDefault="588458DC" w14:paraId="0A189E7E" w14:textId="598AFDED">
      <w:pPr>
        <w:pStyle w:val="ListBullet"/>
        <w:numPr>
          <w:ilvl w:val="0"/>
          <w:numId w:val="0"/>
        </w:numPr>
      </w:pPr>
    </w:p>
    <w:p xmlns:wp14="http://schemas.microsoft.com/office/word/2010/wordml" w14:paraId="4466394F" wp14:textId="77777777" wp14:noSpellErr="1">
      <w:pPr>
        <w:pStyle w:val="ListBullet"/>
        <w:rPr/>
      </w:pPr>
      <w:r w:rsidR="588458DC">
        <w:rPr/>
        <w:t>Who do you admire and why? What values or actions of theirs resonate with you?</w:t>
      </w:r>
    </w:p>
    <w:tbl>
      <w:tblPr>
        <w:tblStyle w:val="TableGridLight"/>
        <w:tblW w:w="0" w:type="auto"/>
        <w:tblLayout w:type="fixed"/>
        <w:tblLook w:val="06A0" w:firstRow="1" w:lastRow="0" w:firstColumn="1" w:lastColumn="0" w:noHBand="1" w:noVBand="1"/>
      </w:tblPr>
      <w:tblGrid>
        <w:gridCol w:w="8295"/>
      </w:tblGrid>
      <w:tr w:rsidR="588458DC" w:rsidTr="588458DC" w14:paraId="27A67C77">
        <w:trPr>
          <w:trHeight w:val="600"/>
        </w:trPr>
        <w:tc>
          <w:tcPr>
            <w:tcW w:w="8295" w:type="dxa"/>
            <w:tcMar/>
          </w:tcPr>
          <w:p w:rsidR="588458DC" w:rsidP="588458DC" w:rsidRDefault="588458DC" w14:paraId="2F0001A6" w14:textId="2C291B36">
            <w:pPr>
              <w:pStyle w:val="Normal"/>
            </w:pPr>
          </w:p>
        </w:tc>
      </w:tr>
    </w:tbl>
    <w:p w:rsidR="588458DC" w:rsidP="588458DC" w:rsidRDefault="588458DC" w14:paraId="6234AFD5" w14:textId="20B67559">
      <w:pPr>
        <w:pStyle w:val="ListBullet"/>
        <w:numPr>
          <w:ilvl w:val="0"/>
          <w:numId w:val="0"/>
        </w:numPr>
      </w:pPr>
    </w:p>
    <w:p xmlns:wp14="http://schemas.microsoft.com/office/word/2010/wordml" w14:paraId="1ADEA7F4" wp14:textId="77777777">
      <w:pPr>
        <w:pStyle w:val="Heading1"/>
      </w:pPr>
      <w:r>
        <w:t>3. Your Ideal Impact</w:t>
      </w:r>
    </w:p>
    <w:p xmlns:wp14="http://schemas.microsoft.com/office/word/2010/wordml" w14:paraId="4035C344" wp14:textId="77777777">
      <w:r>
        <w:t>Think about the difference you want to make in the world:</w:t>
      </w:r>
    </w:p>
    <w:p xmlns:wp14="http://schemas.microsoft.com/office/word/2010/wordml" w14:paraId="6B3AC63C" wp14:textId="77777777" wp14:noSpellErr="1">
      <w:pPr>
        <w:pStyle w:val="ListBullet"/>
        <w:rPr/>
      </w:pPr>
      <w:r w:rsidR="588458DC">
        <w:rPr/>
        <w:t>What kind of legacy do you want to leave behind?</w:t>
      </w:r>
    </w:p>
    <w:tbl>
      <w:tblPr>
        <w:tblStyle w:val="TableGridLight"/>
        <w:tblW w:w="0" w:type="auto"/>
        <w:tblLayout w:type="fixed"/>
        <w:tblLook w:val="06A0" w:firstRow="1" w:lastRow="0" w:firstColumn="1" w:lastColumn="0" w:noHBand="1" w:noVBand="1"/>
      </w:tblPr>
      <w:tblGrid>
        <w:gridCol w:w="8295"/>
      </w:tblGrid>
      <w:tr w:rsidR="588458DC" w:rsidTr="588458DC" w14:paraId="47CB8442">
        <w:trPr>
          <w:trHeight w:val="600"/>
        </w:trPr>
        <w:tc>
          <w:tcPr>
            <w:tcW w:w="8295" w:type="dxa"/>
            <w:tcMar/>
          </w:tcPr>
          <w:p w:rsidR="588458DC" w:rsidP="588458DC" w:rsidRDefault="588458DC" w14:paraId="177B350E" w14:textId="2C291B36">
            <w:pPr>
              <w:pStyle w:val="Normal"/>
            </w:pPr>
          </w:p>
        </w:tc>
      </w:tr>
    </w:tbl>
    <w:p w:rsidR="588458DC" w:rsidP="588458DC" w:rsidRDefault="588458DC" w14:paraId="6E16C155" w14:textId="3A8A88B4">
      <w:pPr>
        <w:pStyle w:val="ListBullet"/>
        <w:numPr>
          <w:ilvl w:val="0"/>
          <w:numId w:val="0"/>
        </w:numPr>
      </w:pPr>
    </w:p>
    <w:p xmlns:wp14="http://schemas.microsoft.com/office/word/2010/wordml" w14:paraId="1939F388" wp14:textId="77777777" wp14:noSpellErr="1">
      <w:pPr>
        <w:pStyle w:val="ListBullet"/>
        <w:rPr/>
      </w:pPr>
      <w:r w:rsidR="588458DC">
        <w:rPr/>
        <w:t>What problem in your community or the world would you love to help solve?</w:t>
      </w:r>
    </w:p>
    <w:tbl>
      <w:tblPr>
        <w:tblStyle w:val="TableGridLight"/>
        <w:tblW w:w="0" w:type="auto"/>
        <w:tblLayout w:type="fixed"/>
        <w:tblLook w:val="06A0" w:firstRow="1" w:lastRow="0" w:firstColumn="1" w:lastColumn="0" w:noHBand="1" w:noVBand="1"/>
      </w:tblPr>
      <w:tblGrid>
        <w:gridCol w:w="8295"/>
      </w:tblGrid>
      <w:tr w:rsidR="588458DC" w:rsidTr="588458DC" w14:paraId="74CF69FB">
        <w:trPr>
          <w:trHeight w:val="600"/>
        </w:trPr>
        <w:tc>
          <w:tcPr>
            <w:tcW w:w="8295" w:type="dxa"/>
            <w:tcMar/>
          </w:tcPr>
          <w:p w:rsidR="588458DC" w:rsidP="588458DC" w:rsidRDefault="588458DC" w14:paraId="0C1DF252" w14:textId="2C291B36">
            <w:pPr>
              <w:pStyle w:val="Normal"/>
            </w:pPr>
          </w:p>
        </w:tc>
      </w:tr>
    </w:tbl>
    <w:p w:rsidR="588458DC" w:rsidP="588458DC" w:rsidRDefault="588458DC" w14:paraId="1DA6C20A" w14:textId="238F20DF">
      <w:pPr>
        <w:pStyle w:val="ListBullet"/>
        <w:numPr>
          <w:ilvl w:val="0"/>
          <w:numId w:val="0"/>
        </w:numPr>
      </w:pPr>
    </w:p>
    <w:p xmlns:wp14="http://schemas.microsoft.com/office/word/2010/wordml" w14:paraId="7D962116" wp14:textId="77777777" wp14:noSpellErr="1">
      <w:pPr>
        <w:pStyle w:val="ListBullet"/>
        <w:rPr/>
      </w:pPr>
      <w:r w:rsidR="588458DC">
        <w:rPr/>
        <w:t>What are some things you believe you were ‘meant’ to do?</w:t>
      </w:r>
    </w:p>
    <w:tbl>
      <w:tblPr>
        <w:tblStyle w:val="TableGridLight"/>
        <w:tblW w:w="0" w:type="auto"/>
        <w:tblLayout w:type="fixed"/>
        <w:tblLook w:val="06A0" w:firstRow="1" w:lastRow="0" w:firstColumn="1" w:lastColumn="0" w:noHBand="1" w:noVBand="1"/>
      </w:tblPr>
      <w:tblGrid>
        <w:gridCol w:w="8295"/>
      </w:tblGrid>
      <w:tr w:rsidR="588458DC" w:rsidTr="588458DC" w14:paraId="41088D1F">
        <w:trPr>
          <w:trHeight w:val="600"/>
        </w:trPr>
        <w:tc>
          <w:tcPr>
            <w:tcW w:w="8295" w:type="dxa"/>
            <w:tcMar/>
          </w:tcPr>
          <w:p w:rsidR="588458DC" w:rsidP="588458DC" w:rsidRDefault="588458DC" w14:paraId="56008F7B" w14:textId="2C291B36">
            <w:pPr>
              <w:pStyle w:val="Normal"/>
            </w:pPr>
          </w:p>
        </w:tc>
      </w:tr>
    </w:tbl>
    <w:p w:rsidR="588458DC" w:rsidP="588458DC" w:rsidRDefault="588458DC" w14:paraId="541B2F3C" w14:textId="25DC298B">
      <w:pPr>
        <w:pStyle w:val="ListBullet"/>
        <w:numPr>
          <w:ilvl w:val="0"/>
          <w:numId w:val="0"/>
        </w:numPr>
      </w:pPr>
    </w:p>
    <w:p xmlns:wp14="http://schemas.microsoft.com/office/word/2010/wordml" w14:paraId="22CF5DF4" wp14:textId="77777777" wp14:noSpellErr="1">
      <w:pPr>
        <w:pStyle w:val="ListBullet"/>
        <w:rPr/>
      </w:pPr>
      <w:r w:rsidR="588458DC">
        <w:rPr/>
        <w:t xml:space="preserve">How would others </w:t>
      </w:r>
      <w:r w:rsidR="588458DC">
        <w:rPr/>
        <w:t>benefit</w:t>
      </w:r>
      <w:r w:rsidR="588458DC">
        <w:rPr/>
        <w:t xml:space="preserve"> from your gifts, talents, and time?</w:t>
      </w:r>
    </w:p>
    <w:tbl>
      <w:tblPr>
        <w:tblStyle w:val="TableGridLight"/>
        <w:tblW w:w="0" w:type="auto"/>
        <w:tblLayout w:type="fixed"/>
        <w:tblLook w:val="06A0" w:firstRow="1" w:lastRow="0" w:firstColumn="1" w:lastColumn="0" w:noHBand="1" w:noVBand="1"/>
      </w:tblPr>
      <w:tblGrid>
        <w:gridCol w:w="8295"/>
      </w:tblGrid>
      <w:tr w:rsidR="588458DC" w:rsidTr="588458DC" w14:paraId="146826B4">
        <w:trPr>
          <w:trHeight w:val="600"/>
        </w:trPr>
        <w:tc>
          <w:tcPr>
            <w:tcW w:w="8295" w:type="dxa"/>
            <w:tcMar/>
          </w:tcPr>
          <w:p w:rsidR="588458DC" w:rsidP="588458DC" w:rsidRDefault="588458DC" w14:paraId="651200C2" w14:textId="2C291B36">
            <w:pPr>
              <w:pStyle w:val="Normal"/>
            </w:pPr>
          </w:p>
        </w:tc>
      </w:tr>
    </w:tbl>
    <w:p w:rsidR="588458DC" w:rsidP="588458DC" w:rsidRDefault="588458DC" w14:paraId="0383B66A" w14:textId="063929C8">
      <w:pPr>
        <w:pStyle w:val="ListBullet"/>
        <w:numPr>
          <w:ilvl w:val="0"/>
          <w:numId w:val="0"/>
        </w:numPr>
      </w:pPr>
    </w:p>
    <w:p xmlns:wp14="http://schemas.microsoft.com/office/word/2010/wordml" w14:paraId="274CDA26" wp14:textId="77777777">
      <w:pPr>
        <w:pStyle w:val="Heading1"/>
      </w:pPr>
      <w:r>
        <w:t>4. Crafting Your Purpose Statement</w:t>
      </w:r>
    </w:p>
    <w:p xmlns:wp14="http://schemas.microsoft.com/office/word/2010/wordml" w14:paraId="70A4C7A7" wp14:textId="20EF3FA0">
      <w:r w:rsidR="588458DC">
        <w:rPr/>
        <w:t>Now, based on your answers above, complete this sentence to start shaping your purpose:</w:t>
      </w:r>
    </w:p>
    <w:p xmlns:wp14="http://schemas.microsoft.com/office/word/2010/wordml" w14:paraId="4F986F80" wp14:textId="43C40394"/>
    <w:tbl>
      <w:tblPr>
        <w:tblStyle w:val="TableGridLight"/>
        <w:tblW w:w="0" w:type="auto"/>
        <w:tblLayout w:type="fixed"/>
        <w:tblLook w:val="06A0" w:firstRow="1" w:lastRow="0" w:firstColumn="1" w:lastColumn="0" w:noHBand="1" w:noVBand="1"/>
      </w:tblPr>
      <w:tblGrid>
        <w:gridCol w:w="8295"/>
      </w:tblGrid>
      <w:tr w:rsidR="588458DC" w:rsidTr="588458DC" w14:paraId="378EA8E2">
        <w:trPr>
          <w:trHeight w:val="1890"/>
        </w:trPr>
        <w:tc>
          <w:tcPr>
            <w:tcW w:w="8295" w:type="dxa"/>
            <w:tcMar/>
            <w:vAlign w:val="center"/>
          </w:tcPr>
          <w:p w:rsidR="36EEE322" w:rsidP="588458DC" w:rsidRDefault="36EEE322" w14:paraId="3FB3D04E" w14:textId="07A23138">
            <w:pPr>
              <w:jc w:val="center"/>
              <w:rPr>
                <w:b w:val="1"/>
                <w:bCs w:val="1"/>
                <w:color w:val="4F81BD" w:themeColor="accent1" w:themeTint="FF" w:themeShade="FF"/>
                <w:sz w:val="32"/>
                <w:szCs w:val="32"/>
              </w:rPr>
            </w:pPr>
            <w:r w:rsidRPr="588458DC" w:rsidR="36EEE322">
              <w:rPr>
                <w:b w:val="1"/>
                <w:bCs w:val="1"/>
                <w:color w:val="4F81BD" w:themeColor="accent1" w:themeTint="FF" w:themeShade="FF"/>
                <w:sz w:val="32"/>
                <w:szCs w:val="32"/>
              </w:rPr>
              <w:t>"My purpose is to use my [skills/talents] to help [group/community] solve [problem/need] so that [positive outcome]."</w:t>
            </w:r>
          </w:p>
        </w:tc>
      </w:tr>
    </w:tbl>
    <w:p xmlns:wp14="http://schemas.microsoft.com/office/word/2010/wordml" w14:paraId="0C209A3C" wp14:textId="2A19A91F">
      <w:r>
        <w:br/>
      </w:r>
      <w:r w:rsidR="588458DC">
        <w:rPr/>
        <w:t>Feel free to rewrite and refine your purpose statement as you grow.</w:t>
      </w:r>
    </w:p>
    <w:sectPr w:rsidRPr="0006063C" w:rsidR="00FC693F" w:rsidSect="00034616">
      <w:pgSz w:w="11907" w:h="16839" w:orient="portrait"/>
      <w:pgMar w:top="1440" w:right="1800" w:bottom="1440" w:left="1800" w:header="720" w:footer="720" w:gutter="0"/>
      <w:cols w:space="720"/>
      <w:docGrid w:linePitch="360"/>
      <w:pgBorders w:offsetFrom="page">
        <w:top w:val="single" w:color="000000" w:sz="8" w:space="24"/>
        <w:left w:val="single" w:color="000000" w:sz="8" w:space="24"/>
        <w:bottom w:val="single" w:color="000000" w:sz="8" w:space="24"/>
        <w:right w:val="single" w:color="000000" w:sz="8" w:space="24"/>
      </w:pgBorders>
      <w:headerReference w:type="default" r:id="R4bae004c805e4fbd"/>
      <w:footerReference w:type="default" r:id="Rceb493693398453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588458DC" w:rsidTr="588458DC" w14:paraId="7C730052">
      <w:trPr>
        <w:trHeight w:val="300"/>
      </w:trPr>
      <w:tc>
        <w:tcPr>
          <w:tcW w:w="2880" w:type="dxa"/>
          <w:tcMar/>
        </w:tcPr>
        <w:p w:rsidR="588458DC" w:rsidP="588458DC" w:rsidRDefault="588458DC" w14:paraId="3BC97218" w14:textId="65480C28">
          <w:pPr>
            <w:pStyle w:val="Header"/>
            <w:bidi w:val="0"/>
            <w:ind w:left="-115"/>
            <w:jc w:val="left"/>
          </w:pPr>
          <w:hyperlink r:id="R3fe3fe3797204e14">
            <w:r w:rsidRPr="588458DC" w:rsidR="588458DC">
              <w:rPr>
                <w:rStyle w:val="Hyperlink"/>
              </w:rPr>
              <w:t>https://richardannan.com</w:t>
            </w:r>
          </w:hyperlink>
          <w:r w:rsidR="588458DC">
            <w:rPr/>
            <w:t xml:space="preserve"> </w:t>
          </w:r>
        </w:p>
      </w:tc>
      <w:tc>
        <w:tcPr>
          <w:tcW w:w="2880" w:type="dxa"/>
          <w:tcMar/>
        </w:tcPr>
        <w:p w:rsidR="588458DC" w:rsidP="588458DC" w:rsidRDefault="588458DC" w14:paraId="1DD449E1" w14:textId="35074D81">
          <w:pPr>
            <w:pStyle w:val="Header"/>
            <w:bidi w:val="0"/>
            <w:jc w:val="center"/>
          </w:pPr>
        </w:p>
      </w:tc>
      <w:tc>
        <w:tcPr>
          <w:tcW w:w="2880" w:type="dxa"/>
          <w:tcMar/>
        </w:tcPr>
        <w:p w:rsidR="588458DC" w:rsidP="588458DC" w:rsidRDefault="588458DC" w14:paraId="4D445056" w14:textId="7AE0DB84">
          <w:pPr>
            <w:pStyle w:val="Header"/>
            <w:bidi w:val="0"/>
            <w:ind w:right="-115"/>
            <w:jc w:val="right"/>
          </w:pPr>
          <w:r>
            <w:fldChar w:fldCharType="begin"/>
          </w:r>
          <w:r>
            <w:instrText xml:space="preserve">PAGE</w:instrText>
          </w:r>
          <w:r>
            <w:fldChar w:fldCharType="separate"/>
          </w:r>
          <w:r>
            <w:fldChar w:fldCharType="end"/>
          </w:r>
        </w:p>
      </w:tc>
    </w:tr>
  </w:tbl>
  <w:p w:rsidR="588458DC" w:rsidP="588458DC" w:rsidRDefault="588458DC" w14:paraId="15149456" w14:textId="6FB452F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8640"/>
    </w:tblGrid>
    <w:tr w:rsidR="588458DC" w:rsidTr="588458DC" w14:paraId="0C65939C">
      <w:trPr>
        <w:trHeight w:val="300"/>
      </w:trPr>
      <w:tc>
        <w:tcPr>
          <w:tcW w:w="8640" w:type="dxa"/>
          <w:tcMar/>
        </w:tcPr>
        <w:p w:rsidR="588458DC" w:rsidP="588458DC" w:rsidRDefault="588458DC" w14:paraId="120B3F85" w14:textId="78594205">
          <w:pPr>
            <w:pStyle w:val="Header"/>
            <w:bidi w:val="0"/>
            <w:ind w:left="-115"/>
            <w:jc w:val="left"/>
          </w:pPr>
        </w:p>
        <w:p w:rsidR="588458DC" w:rsidP="588458DC" w:rsidRDefault="588458DC" w14:paraId="4ACE9D22" w14:textId="0EA61FE5">
          <w:pPr>
            <w:bidi w:val="0"/>
            <w:jc w:val="center"/>
          </w:pPr>
          <w:r w:rsidR="588458DC">
            <w:drawing>
              <wp:inline wp14:editId="79FC48EC" wp14:anchorId="38CA0B5F">
                <wp:extent cx="1971675" cy="365535"/>
                <wp:effectExtent l="0" t="0" r="0" b="0"/>
                <wp:docPr id="20146150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014615065"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3655651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971675" cy="365535"/>
                        </a:xfrm>
                        <a:prstGeom xmlns:a="http://schemas.openxmlformats.org/drawingml/2006/main" prst="rect">
                          <a:avLst xmlns:a="http://schemas.openxmlformats.org/drawingml/2006/main"/>
                        </a:prstGeom>
                      </pic:spPr>
                    </pic:pic>
                  </a:graphicData>
                </a:graphic>
              </wp:inline>
            </w:drawing>
          </w:r>
        </w:p>
      </w:tc>
    </w:tr>
  </w:tbl>
  <w:p w:rsidR="588458DC" w:rsidP="588458DC" w:rsidRDefault="588458DC" w14:paraId="5DE06FA9" w14:textId="1EFF6E61">
    <w:pPr>
      <w:pStyle w:val="Header"/>
      <w:bidi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B061407"/>
    <w:rsid w:val="18AA9C6B"/>
    <w:rsid w:val="1938BD23"/>
    <w:rsid w:val="2670F52F"/>
    <w:rsid w:val="3546DFD4"/>
    <w:rsid w:val="36EEE322"/>
    <w:rsid w:val="46132D1B"/>
    <w:rsid w:val="48936FDE"/>
    <w:rsid w:val="4ABBA3F9"/>
    <w:rsid w:val="4ABBA3F9"/>
    <w:rsid w:val="514F5D67"/>
    <w:rsid w:val="574454E5"/>
    <w:rsid w:val="588458DC"/>
    <w:rsid w:val="68508457"/>
    <w:rsid w:val="6C38836F"/>
    <w:rsid w:val="6CD1247E"/>
    <w:rsid w:val="7E7D1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63397085-8492-4380-8D9F-811654A72D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588458DC"/>
    <w:rPr>
      <w:color w:val="0000FF"/>
      <w:u w:val="single"/>
    </w:r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eader" Target="header.xml" Id="R4bae004c805e4fbd" /><Relationship Type="http://schemas.openxmlformats.org/officeDocument/2006/relationships/footer" Target="footer.xml" Id="Rceb493693398453d" /></Relationships>
</file>

<file path=word/_rels/footer.xml.rels>&#65279;<?xml version="1.0" encoding="utf-8"?><Relationships xmlns="http://schemas.openxmlformats.org/package/2006/relationships"><Relationship Type="http://schemas.openxmlformats.org/officeDocument/2006/relationships/hyperlink" Target="https://richardannan.com" TargetMode="External" Id="R3fe3fe3797204e14" /></Relationships>
</file>

<file path=word/_rels/header.xml.rels>&#65279;<?xml version="1.0" encoding="utf-8"?><Relationships xmlns="http://schemas.openxmlformats.org/package/2006/relationships"><Relationship Type="http://schemas.openxmlformats.org/officeDocument/2006/relationships/image" Target="/media/image.png" Id="rId8365565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Richard Annan</lastModifiedBy>
  <revision>2</revision>
  <dcterms:created xsi:type="dcterms:W3CDTF">2013-12-23T23:15:00.0000000Z</dcterms:created>
  <dcterms:modified xsi:type="dcterms:W3CDTF">2025-07-12T10:30:30.2993342Z</dcterms:modified>
  <category/>
</coreProperties>
</file>