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1043DF10" w14:paraId="58676FBE" wp14:textId="45A916B8">
      <w:pPr>
        <w:pStyle w:val="Title"/>
        <w:jc w:val="center"/>
        <w:rPr>
          <w:noProof w:val="0"/>
          <w:lang w:val="en-US"/>
        </w:rPr>
      </w:pPr>
      <w:r w:rsidR="1043DF10">
        <w:rPr/>
        <w:t>Passion Discovery Journal</w:t>
      </w:r>
      <w:r>
        <w:br/>
      </w:r>
      <w:r w:rsidRPr="1043DF10" w:rsidR="1D007A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7365D" w:themeColor="text2" w:themeTint="FF" w:themeShade="BF"/>
          <w:sz w:val="24"/>
          <w:szCs w:val="24"/>
          <w:lang w:val="en-US"/>
        </w:rPr>
        <w:t xml:space="preserve">Name: </w:t>
      </w:r>
      <w:r w:rsidRPr="1043DF10" w:rsidR="1D007AC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7365D" w:themeColor="text2" w:themeTint="FF" w:themeShade="BF"/>
          <w:sz w:val="24"/>
          <w:szCs w:val="24"/>
          <w:lang w:val="en-US"/>
        </w:rPr>
        <w:t>John Doe</w:t>
      </w:r>
      <w:r>
        <w:br/>
      </w:r>
      <w:r w:rsidRPr="1043DF10" w:rsidR="1D007A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7365D" w:themeColor="text2" w:themeTint="FF" w:themeShade="BF"/>
          <w:sz w:val="24"/>
          <w:szCs w:val="24"/>
          <w:lang w:val="en-US"/>
        </w:rPr>
        <w:t xml:space="preserve">Email: </w:t>
      </w:r>
      <w:r w:rsidRPr="1043DF10" w:rsidR="1D007A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name@example.com</w:t>
      </w:r>
      <w:r>
        <w:br/>
      </w:r>
      <w:r w:rsidRPr="1043DF10" w:rsidR="1D007A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7365D" w:themeColor="text2" w:themeTint="FF" w:themeShade="BF"/>
          <w:sz w:val="24"/>
          <w:szCs w:val="24"/>
          <w:lang w:val="en-US"/>
        </w:rPr>
        <w:t xml:space="preserve">Date: </w:t>
      </w:r>
      <w:r w:rsidRPr="1043DF10" w:rsidR="1D007AC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7365D" w:themeColor="text2" w:themeTint="FF" w:themeShade="BF"/>
          <w:sz w:val="24"/>
          <w:szCs w:val="24"/>
          <w:lang w:val="en-US"/>
        </w:rPr>
        <w:t>dd/mm/</w:t>
      </w:r>
      <w:r w:rsidRPr="1043DF10" w:rsidR="1D007AC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17365D" w:themeColor="text2" w:themeTint="FF" w:themeShade="BF"/>
          <w:sz w:val="24"/>
          <w:szCs w:val="24"/>
          <w:lang w:val="en-US"/>
        </w:rPr>
        <w:t>yyyy</w:t>
      </w:r>
    </w:p>
    <w:p xmlns:wp14="http://schemas.microsoft.com/office/word/2010/wordml" w:rsidP="1043DF10" w14:paraId="672A6659" wp14:textId="77EC3D92">
      <w:pPr>
        <w:rPr>
          <w:i w:val="0"/>
          <w:iCs w:val="0"/>
        </w:rPr>
      </w:pPr>
      <w:r w:rsidRPr="1043DF10" w:rsidR="1043DF10">
        <w:rPr>
          <w:i w:val="0"/>
          <w:iCs w:val="0"/>
        </w:rPr>
        <w:t xml:space="preserve">Use this Passion Discovery Journal to explore what </w:t>
      </w:r>
      <w:r w:rsidRPr="1043DF10" w:rsidR="1043DF10">
        <w:rPr>
          <w:i w:val="0"/>
          <w:iCs w:val="0"/>
        </w:rPr>
        <w:t>truly excites</w:t>
      </w:r>
      <w:r w:rsidRPr="1043DF10" w:rsidR="1043DF10">
        <w:rPr>
          <w:i w:val="0"/>
          <w:iCs w:val="0"/>
        </w:rPr>
        <w:t xml:space="preserve"> and energizes you. This tool will help you reflect on your past experiences, interests, and current inspirations to uncover patterns and guide you toward living a purpose-driven life.</w:t>
      </w:r>
    </w:p>
    <w:p xmlns:wp14="http://schemas.microsoft.com/office/word/2010/wordml" w14:paraId="536C2658" wp14:textId="77777777">
      <w:pPr>
        <w:pStyle w:val="Heading1"/>
      </w:pPr>
      <w:r>
        <w:t>1. Joy Journal</w:t>
      </w:r>
    </w:p>
    <w:p xmlns:wp14="http://schemas.microsoft.com/office/word/2010/wordml" w14:paraId="53F6D827" wp14:textId="77777777">
      <w:r w:rsidR="1043DF10">
        <w:rPr/>
        <w:t>Write about times when you felt completely engaged and joyful. What were you doing? Who were you with?</w:t>
      </w:r>
    </w:p>
    <w:tbl>
      <w:tblPr>
        <w:tblStyle w:val="TableGridLight"/>
        <w:tblW w:w="0" w:type="auto"/>
        <w:tblLayout w:type="fixed"/>
        <w:tblLook w:val="06A0" w:firstRow="1" w:lastRow="0" w:firstColumn="1" w:lastColumn="0" w:noHBand="1" w:noVBand="1"/>
      </w:tblPr>
      <w:tblGrid>
        <w:gridCol w:w="8640"/>
      </w:tblGrid>
      <w:tr w:rsidR="1043DF10" w:rsidTr="1043DF10" w14:paraId="220AA5C3">
        <w:trPr>
          <w:trHeight w:val="600"/>
        </w:trPr>
        <w:tc>
          <w:tcPr>
            <w:tcW w:w="8640" w:type="dxa"/>
            <w:tcMar/>
          </w:tcPr>
          <w:p w:rsidR="1043DF10" w:rsidP="1043DF10" w:rsidRDefault="1043DF10" w14:paraId="79AD469F" w14:textId="6315BE1D">
            <w:pPr>
              <w:pStyle w:val="Normal"/>
            </w:pPr>
          </w:p>
        </w:tc>
      </w:tr>
    </w:tbl>
    <w:p xmlns:wp14="http://schemas.microsoft.com/office/word/2010/wordml" w14:paraId="3B1053BE" wp14:textId="77777777">
      <w:pPr>
        <w:pStyle w:val="Heading1"/>
      </w:pPr>
      <w:r>
        <w:t>2. Childhood Curiosities</w:t>
      </w:r>
    </w:p>
    <w:p xmlns:wp14="http://schemas.microsoft.com/office/word/2010/wordml" w14:paraId="0585D696" wp14:textId="77777777">
      <w:r w:rsidR="1043DF10">
        <w:rPr/>
        <w:t>What did you love doing as a child, even if no one asked you to?</w:t>
      </w:r>
    </w:p>
    <w:tbl>
      <w:tblPr>
        <w:tblStyle w:val="TableGridLight"/>
        <w:tblW w:w="0" w:type="auto"/>
        <w:tblLayout w:type="fixed"/>
        <w:tblLook w:val="06A0" w:firstRow="1" w:lastRow="0" w:firstColumn="1" w:lastColumn="0" w:noHBand="1" w:noVBand="1"/>
      </w:tblPr>
      <w:tblGrid>
        <w:gridCol w:w="8640"/>
      </w:tblGrid>
      <w:tr w:rsidR="1043DF10" w:rsidTr="1043DF10" w14:paraId="5030D71F">
        <w:trPr>
          <w:trHeight w:val="600"/>
        </w:trPr>
        <w:tc>
          <w:tcPr>
            <w:tcW w:w="8640" w:type="dxa"/>
            <w:tcMar/>
          </w:tcPr>
          <w:p w:rsidR="1043DF10" w:rsidP="1043DF10" w:rsidRDefault="1043DF10" w14:paraId="0D1E78B7" w14:textId="6315BE1D">
            <w:pPr>
              <w:pStyle w:val="Normal"/>
            </w:pPr>
          </w:p>
        </w:tc>
      </w:tr>
    </w:tbl>
    <w:p xmlns:wp14="http://schemas.microsoft.com/office/word/2010/wordml" w14:paraId="126D184D" wp14:textId="77777777">
      <w:pPr>
        <w:pStyle w:val="Heading1"/>
      </w:pPr>
      <w:r>
        <w:t>3. Peak Experiences</w:t>
      </w:r>
    </w:p>
    <w:p xmlns:wp14="http://schemas.microsoft.com/office/word/2010/wordml" w14:paraId="627949A1" wp14:textId="77777777">
      <w:r w:rsidR="1043DF10">
        <w:rPr/>
        <w:t>Describe 2-3 experiences in your life that made you feel proud, alive, or fulfilled.</w:t>
      </w:r>
    </w:p>
    <w:tbl>
      <w:tblPr>
        <w:tblStyle w:val="TableGridLight"/>
        <w:tblW w:w="0" w:type="auto"/>
        <w:tblLayout w:type="fixed"/>
        <w:tblLook w:val="06A0" w:firstRow="1" w:lastRow="0" w:firstColumn="1" w:lastColumn="0" w:noHBand="1" w:noVBand="1"/>
      </w:tblPr>
      <w:tblGrid>
        <w:gridCol w:w="8640"/>
      </w:tblGrid>
      <w:tr w:rsidR="1043DF10" w:rsidTr="1043DF10" w14:paraId="77C21967">
        <w:trPr>
          <w:trHeight w:val="600"/>
        </w:trPr>
        <w:tc>
          <w:tcPr>
            <w:tcW w:w="8640" w:type="dxa"/>
            <w:tcMar/>
          </w:tcPr>
          <w:p w:rsidR="1043DF10" w:rsidP="1043DF10" w:rsidRDefault="1043DF10" w14:paraId="3F0C1C47" w14:textId="6315BE1D">
            <w:pPr>
              <w:pStyle w:val="Normal"/>
            </w:pPr>
          </w:p>
        </w:tc>
      </w:tr>
    </w:tbl>
    <w:p xmlns:wp14="http://schemas.microsoft.com/office/word/2010/wordml" w14:paraId="1C57999B" wp14:textId="77777777">
      <w:pPr>
        <w:pStyle w:val="Heading1"/>
      </w:pPr>
      <w:r>
        <w:t>4. Time Flies When...</w:t>
      </w:r>
    </w:p>
    <w:p xmlns:wp14="http://schemas.microsoft.com/office/word/2010/wordml" w14:paraId="7713A733" wp14:textId="77777777">
      <w:r w:rsidR="1043DF10">
        <w:rPr/>
        <w:t>What are activities or tasks that make you lose track of time?</w:t>
      </w:r>
    </w:p>
    <w:tbl>
      <w:tblPr>
        <w:tblStyle w:val="TableGridLight"/>
        <w:tblW w:w="0" w:type="auto"/>
        <w:tblLayout w:type="fixed"/>
        <w:tblLook w:val="06A0" w:firstRow="1" w:lastRow="0" w:firstColumn="1" w:lastColumn="0" w:noHBand="1" w:noVBand="1"/>
      </w:tblPr>
      <w:tblGrid>
        <w:gridCol w:w="8640"/>
      </w:tblGrid>
      <w:tr w:rsidR="1043DF10" w:rsidTr="1043DF10" w14:paraId="590EA1F3">
        <w:trPr>
          <w:trHeight w:val="600"/>
        </w:trPr>
        <w:tc>
          <w:tcPr>
            <w:tcW w:w="8640" w:type="dxa"/>
            <w:tcMar/>
          </w:tcPr>
          <w:p w:rsidR="1043DF10" w:rsidP="1043DF10" w:rsidRDefault="1043DF10" w14:paraId="3FD4F175" w14:textId="6315BE1D">
            <w:pPr>
              <w:pStyle w:val="Normal"/>
            </w:pPr>
          </w:p>
        </w:tc>
      </w:tr>
    </w:tbl>
    <w:p xmlns:wp14="http://schemas.microsoft.com/office/word/2010/wordml" w14:paraId="5FABC56D" wp14:textId="77777777">
      <w:pPr>
        <w:pStyle w:val="Heading1"/>
      </w:pPr>
      <w:r>
        <w:t>5. Dream Roles</w:t>
      </w:r>
    </w:p>
    <w:p xmlns:wp14="http://schemas.microsoft.com/office/word/2010/wordml" w14:paraId="291E80AF" wp14:textId="77777777">
      <w:r w:rsidR="1043DF10">
        <w:rPr/>
        <w:t>If you could have any job, regardless of money or status, what would you do and why?</w:t>
      </w:r>
    </w:p>
    <w:tbl>
      <w:tblPr>
        <w:tblStyle w:val="TableGridLight"/>
        <w:tblW w:w="0" w:type="auto"/>
        <w:tblLayout w:type="fixed"/>
        <w:tblLook w:val="06A0" w:firstRow="1" w:lastRow="0" w:firstColumn="1" w:lastColumn="0" w:noHBand="1" w:noVBand="1"/>
      </w:tblPr>
      <w:tblGrid>
        <w:gridCol w:w="8640"/>
      </w:tblGrid>
      <w:tr w:rsidR="1043DF10" w:rsidTr="1043DF10" w14:paraId="2E107529">
        <w:trPr>
          <w:trHeight w:val="600"/>
        </w:trPr>
        <w:tc>
          <w:tcPr>
            <w:tcW w:w="8640" w:type="dxa"/>
            <w:tcMar/>
          </w:tcPr>
          <w:p w:rsidR="1043DF10" w:rsidP="1043DF10" w:rsidRDefault="1043DF10" w14:paraId="045DDB4B" w14:textId="6315BE1D">
            <w:pPr>
              <w:pStyle w:val="Normal"/>
            </w:pPr>
          </w:p>
        </w:tc>
      </w:tr>
    </w:tbl>
    <w:p xmlns:wp14="http://schemas.microsoft.com/office/word/2010/wordml" w14:paraId="59E96BE5" wp14:textId="77777777">
      <w:pPr>
        <w:pStyle w:val="Heading1"/>
      </w:pPr>
      <w:r>
        <w:t>6. Learning Excitement</w:t>
      </w:r>
    </w:p>
    <w:p xmlns:wp14="http://schemas.microsoft.com/office/word/2010/wordml" w14:paraId="3AAF0267" wp14:textId="77777777">
      <w:r w:rsidR="1043DF10">
        <w:rPr/>
        <w:t>What topics are you naturally drawn to learn more about?</w:t>
      </w:r>
    </w:p>
    <w:tbl>
      <w:tblPr>
        <w:tblStyle w:val="TableGridLight"/>
        <w:tblW w:w="0" w:type="auto"/>
        <w:tblLayout w:type="fixed"/>
        <w:tblLook w:val="06A0" w:firstRow="1" w:lastRow="0" w:firstColumn="1" w:lastColumn="0" w:noHBand="1" w:noVBand="1"/>
      </w:tblPr>
      <w:tblGrid>
        <w:gridCol w:w="8640"/>
      </w:tblGrid>
      <w:tr w:rsidR="1043DF10" w:rsidTr="1043DF10" w14:paraId="5B0D123D">
        <w:trPr>
          <w:trHeight w:val="600"/>
        </w:trPr>
        <w:tc>
          <w:tcPr>
            <w:tcW w:w="8640" w:type="dxa"/>
            <w:tcMar/>
          </w:tcPr>
          <w:p w:rsidR="1043DF10" w:rsidP="1043DF10" w:rsidRDefault="1043DF10" w14:paraId="30727943" w14:textId="6315BE1D">
            <w:pPr>
              <w:pStyle w:val="Normal"/>
            </w:pPr>
          </w:p>
        </w:tc>
      </w:tr>
    </w:tbl>
    <w:p xmlns:wp14="http://schemas.microsoft.com/office/word/2010/wordml" w14:paraId="2C435536" wp14:textId="77777777">
      <w:pPr>
        <w:pStyle w:val="Heading1"/>
      </w:pPr>
      <w:r>
        <w:t>7. Passion Pattern Reflection</w:t>
      </w:r>
    </w:p>
    <w:p xmlns:wp14="http://schemas.microsoft.com/office/word/2010/wordml" w14:paraId="1BF0B3A7" wp14:textId="77777777">
      <w:r w:rsidR="1043DF10">
        <w:rPr/>
        <w:t>Look over your responses. Are there themes or repeating ideas? Note them here.</w:t>
      </w:r>
    </w:p>
    <w:tbl>
      <w:tblPr>
        <w:tblStyle w:val="TableGridLight"/>
        <w:tblW w:w="0" w:type="auto"/>
        <w:tblLayout w:type="fixed"/>
        <w:tblLook w:val="06A0" w:firstRow="1" w:lastRow="0" w:firstColumn="1" w:lastColumn="0" w:noHBand="1" w:noVBand="1"/>
      </w:tblPr>
      <w:tblGrid>
        <w:gridCol w:w="8640"/>
      </w:tblGrid>
      <w:tr w:rsidR="1043DF10" w:rsidTr="1043DF10" w14:paraId="7DA61B2E">
        <w:trPr>
          <w:trHeight w:val="615"/>
        </w:trPr>
        <w:tc>
          <w:tcPr>
            <w:tcW w:w="8640" w:type="dxa"/>
            <w:tcMar/>
          </w:tcPr>
          <w:p w:rsidR="1043DF10" w:rsidP="1043DF10" w:rsidRDefault="1043DF10" w14:paraId="66AE04E8" w14:textId="6315BE1D">
            <w:pPr>
              <w:pStyle w:val="Normal"/>
            </w:pPr>
          </w:p>
        </w:tc>
      </w:tr>
    </w:tbl>
    <w:p xmlns:wp14="http://schemas.microsoft.com/office/word/2010/wordml" w14:paraId="07C8DCF4" wp14:textId="77777777">
      <w:pPr>
        <w:pStyle w:val="Heading1"/>
      </w:pPr>
      <w:r>
        <w:t>8. Next Steps</w:t>
      </w:r>
    </w:p>
    <w:p xmlns:wp14="http://schemas.microsoft.com/office/word/2010/wordml" w14:paraId="316EE690" wp14:textId="77777777">
      <w:r w:rsidR="1043DF10">
        <w:rPr/>
        <w:t>What’s one small action you can take this week to explore one of your passions further?</w:t>
      </w:r>
    </w:p>
    <w:tbl>
      <w:tblPr>
        <w:tblStyle w:val="TableGridLight"/>
        <w:tblW w:w="0" w:type="auto"/>
        <w:tblLayout w:type="fixed"/>
        <w:tblLook w:val="06A0" w:firstRow="1" w:lastRow="0" w:firstColumn="1" w:lastColumn="0" w:noHBand="1" w:noVBand="1"/>
      </w:tblPr>
      <w:tblGrid>
        <w:gridCol w:w="8640"/>
      </w:tblGrid>
      <w:tr w:rsidR="1043DF10" w:rsidTr="1043DF10" w14:paraId="21168EAC">
        <w:trPr>
          <w:trHeight w:val="600"/>
        </w:trPr>
        <w:tc>
          <w:tcPr>
            <w:tcW w:w="8640" w:type="dxa"/>
            <w:tcMar/>
          </w:tcPr>
          <w:p w:rsidR="1043DF10" w:rsidP="1043DF10" w:rsidRDefault="1043DF10" w14:paraId="1EC05145" w14:textId="6315BE1D">
            <w:pPr>
              <w:pStyle w:val="Normal"/>
            </w:pPr>
          </w:p>
        </w:tc>
      </w:tr>
    </w:tbl>
    <w:p xmlns:wp14="http://schemas.microsoft.com/office/word/2010/wordml" w14:paraId="0D0B940D" wp14:textId="3CC2A09A">
      <w:r>
        <w:br/>
      </w:r>
      <w:r>
        <w:br/>
      </w:r>
      <w:r>
        <w:br/>
      </w:r>
      <w:r>
        <w:br/>
      </w:r>
      <w:r>
        <w:br/>
      </w: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  <w:pgBorders w:offsetFrom="page">
        <w:top w:val="single" w:color="000000" w:sz="8" w:space="24"/>
        <w:left w:val="single" w:color="000000" w:sz="8" w:space="24"/>
        <w:bottom w:val="single" w:color="000000" w:sz="8" w:space="24"/>
        <w:right w:val="single" w:color="000000" w:sz="8" w:space="24"/>
      </w:pgBorders>
      <w:headerReference w:type="default" r:id="Rad082e13d08248f3"/>
      <w:footerReference w:type="default" r:id="R55f1219a5c0a46a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.xml><?xml version="1.0" encoding="utf-8"?>
<w:ftr xmlns:w14="http://schemas.microsoft.com/office/word/2010/wordml" xmlns:r="http://schemas.openxmlformats.org/officeDocument/2006/relationships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1043DF10" w:rsidTr="1043DF10" w14:paraId="412FA5FF">
      <w:trPr>
        <w:trHeight w:val="300"/>
      </w:trPr>
      <w:tc>
        <w:tcPr>
          <w:tcW w:w="2880" w:type="dxa"/>
          <w:tcMar/>
        </w:tcPr>
        <w:p w:rsidR="1043DF10" w:rsidP="1043DF10" w:rsidRDefault="1043DF10" w14:paraId="7FB337DF" w14:textId="1FC52F41">
          <w:pPr>
            <w:pStyle w:val="Header"/>
            <w:bidi w:val="0"/>
            <w:ind w:left="-115"/>
            <w:jc w:val="left"/>
          </w:pPr>
          <w:hyperlink r:id="R70787b9d952847b0">
            <w:r w:rsidRPr="1043DF10" w:rsidR="1043DF10">
              <w:rPr>
                <w:rStyle w:val="Hyperlink"/>
              </w:rPr>
              <w:t>https://richardannan.com</w:t>
            </w:r>
          </w:hyperlink>
          <w:r w:rsidR="1043DF10">
            <w:rPr/>
            <w:t xml:space="preserve"> </w:t>
          </w:r>
        </w:p>
      </w:tc>
      <w:tc>
        <w:tcPr>
          <w:tcW w:w="2880" w:type="dxa"/>
          <w:tcMar/>
        </w:tcPr>
        <w:p w:rsidR="1043DF10" w:rsidP="1043DF10" w:rsidRDefault="1043DF10" w14:paraId="7A22FBB9" w14:textId="730A3E75">
          <w:pPr>
            <w:pStyle w:val="Header"/>
            <w:bidi w:val="0"/>
            <w:jc w:val="center"/>
          </w:pPr>
        </w:p>
      </w:tc>
      <w:tc>
        <w:tcPr>
          <w:tcW w:w="2880" w:type="dxa"/>
          <w:tcMar/>
        </w:tcPr>
        <w:p w:rsidR="1043DF10" w:rsidP="1043DF10" w:rsidRDefault="1043DF10" w14:paraId="751AE652" w14:textId="3332ED97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1043DF10" w:rsidP="1043DF10" w:rsidRDefault="1043DF10" w14:paraId="30E9FC43" w14:textId="2E1E5AE7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8640"/>
    </w:tblGrid>
    <w:tr w:rsidR="1043DF10" w:rsidTr="1043DF10" w14:paraId="6BFCC0BA">
      <w:trPr>
        <w:trHeight w:val="300"/>
      </w:trPr>
      <w:tc>
        <w:tcPr>
          <w:tcW w:w="8640" w:type="dxa"/>
          <w:tcMar/>
        </w:tcPr>
        <w:p w:rsidR="1043DF10" w:rsidP="1043DF10" w:rsidRDefault="1043DF10" w14:paraId="57E9E9F1" w14:textId="7847C188">
          <w:pPr>
            <w:pStyle w:val="Header"/>
            <w:bidi w:val="0"/>
            <w:ind w:left="-115"/>
            <w:jc w:val="left"/>
          </w:pPr>
        </w:p>
        <w:p w:rsidR="1043DF10" w:rsidP="1043DF10" w:rsidRDefault="1043DF10" w14:paraId="4E58DE71" w14:textId="3A3B6E70">
          <w:pPr>
            <w:bidi w:val="0"/>
            <w:jc w:val="center"/>
          </w:pPr>
          <w:r w:rsidR="1043DF10">
            <w:drawing>
              <wp:inline wp14:editId="5E0E1976" wp14:anchorId="0CA07479">
                <wp:extent cx="1962150" cy="363769"/>
                <wp:effectExtent l="0" t="0" r="0" b="0"/>
                <wp:docPr id="2040565485" name="drawing" title="Inserting image...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2040565485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599868076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1962150" cy="363769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1043DF10" w:rsidP="1043DF10" w:rsidRDefault="1043DF10" w14:paraId="62B4679C" w14:textId="6F0CFCC7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3606F13"/>
    <w:rsid w:val="03606F13"/>
    <w:rsid w:val="1043DF10"/>
    <w:rsid w:val="112E0A39"/>
    <w:rsid w:val="1D007ACE"/>
    <w:rsid w:val="1FEAFD19"/>
    <w:rsid w:val="3ED9873F"/>
    <w:rsid w:val="51B702B2"/>
    <w:rsid w:val="558F8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5B0D908B-4328-45D1-964E-411CA1E9460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uiPriority w:val="99"/>
    <w:name w:val="Hyperlink"/>
    <w:basedOn w:val="DefaultParagraphFont"/>
    <w:unhideWhenUsed/>
    <w:rsid w:val="1043DF10"/>
    <w:rPr>
      <w:color w:val="0000FF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table" w:styleId="TableGridLight" mc:Ignorable="w14">
    <w:name xmlns:w="http://schemas.openxmlformats.org/wordprocessingml/2006/main" w:val="Grid Table Light"/>
    <w:basedOn xmlns:w="http://schemas.openxmlformats.org/wordprocessingml/2006/main" w:val="TableNormal"/>
    <w:uiPriority xmlns:w="http://schemas.openxmlformats.org/wordprocessingml/2006/main" w:val="40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Relationship Type="http://schemas.openxmlformats.org/officeDocument/2006/relationships/header" Target="header.xml" Id="Rad082e13d08248f3" /><Relationship Type="http://schemas.openxmlformats.org/officeDocument/2006/relationships/footer" Target="footer.xml" Id="R55f1219a5c0a46a0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hyperlink" Target="https://richardannan.com" TargetMode="External" Id="R70787b9d952847b0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59986807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Richard Annan</lastModifiedBy>
  <revision>2</revision>
  <dcterms:created xsi:type="dcterms:W3CDTF">2013-12-23T23:15:00.0000000Z</dcterms:created>
  <dcterms:modified xsi:type="dcterms:W3CDTF">2025-07-14T00:31:32.9177744Z</dcterms:modified>
  <category/>
</coreProperties>
</file>