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P="0FE58879" w14:paraId="3346575F" wp14:textId="6BD8455D">
      <w:pPr>
        <w:pStyle w:val="Title"/>
        <w:jc w:val="center"/>
        <w:rPr>
          <w:noProof w:val="0"/>
          <w:lang w:val="en-US"/>
        </w:rPr>
      </w:pPr>
      <w:r w:rsidR="0FE58879">
        <w:rPr/>
        <w:t>Ikigai Map Worksheet</w:t>
      </w:r>
      <w:r>
        <w:br/>
      </w:r>
      <w:r w:rsidRPr="0FE58879" w:rsidR="1B33AD19">
        <w:rPr>
          <w:rFonts w:ascii="Calibri" w:hAnsi="Calibri" w:eastAsia="Calibri" w:cs="Calibri"/>
          <w:b w:val="0"/>
          <w:bCs w:val="0"/>
          <w:i w:val="0"/>
          <w:iCs w:val="0"/>
          <w:caps w:val="0"/>
          <w:smallCaps w:val="0"/>
          <w:noProof w:val="0"/>
          <w:color w:val="17365D" w:themeColor="text2" w:themeTint="FF" w:themeShade="BF"/>
          <w:sz w:val="24"/>
          <w:szCs w:val="24"/>
          <w:lang w:val="en-US"/>
        </w:rPr>
        <w:t xml:space="preserve">Name: </w:t>
      </w:r>
      <w:r w:rsidRPr="0FE58879" w:rsidR="1B33AD19">
        <w:rPr>
          <w:rFonts w:ascii="Calibri" w:hAnsi="Calibri" w:eastAsia="Calibri" w:cs="Calibri"/>
          <w:b w:val="1"/>
          <w:bCs w:val="1"/>
          <w:i w:val="0"/>
          <w:iCs w:val="0"/>
          <w:caps w:val="0"/>
          <w:smallCaps w:val="0"/>
          <w:noProof w:val="0"/>
          <w:color w:val="17365D" w:themeColor="text2" w:themeTint="FF" w:themeShade="BF"/>
          <w:sz w:val="24"/>
          <w:szCs w:val="24"/>
          <w:lang w:val="en-US"/>
        </w:rPr>
        <w:t>John Doe</w:t>
      </w:r>
      <w:r>
        <w:br/>
      </w:r>
      <w:r w:rsidRPr="0FE58879" w:rsidR="1B33AD19">
        <w:rPr>
          <w:rFonts w:ascii="Calibri" w:hAnsi="Calibri" w:eastAsia="Calibri" w:cs="Calibri"/>
          <w:b w:val="0"/>
          <w:bCs w:val="0"/>
          <w:i w:val="0"/>
          <w:iCs w:val="0"/>
          <w:caps w:val="0"/>
          <w:smallCaps w:val="0"/>
          <w:noProof w:val="0"/>
          <w:color w:val="17365D" w:themeColor="text2" w:themeTint="FF" w:themeShade="BF"/>
          <w:sz w:val="24"/>
          <w:szCs w:val="24"/>
          <w:lang w:val="en-US"/>
        </w:rPr>
        <w:t xml:space="preserve">Email: </w:t>
      </w:r>
      <w:r w:rsidRPr="0FE58879" w:rsidR="1B33AD19">
        <w:rPr>
          <w:rFonts w:ascii="Calibri" w:hAnsi="Calibri" w:eastAsia="Calibri" w:cs="Calibri"/>
          <w:b w:val="1"/>
          <w:bCs w:val="1"/>
          <w:i w:val="0"/>
          <w:iCs w:val="0"/>
          <w:caps w:val="0"/>
          <w:smallCaps w:val="0"/>
          <w:noProof w:val="0"/>
          <w:color w:val="17365D" w:themeColor="text2" w:themeTint="FF" w:themeShade="BF"/>
          <w:sz w:val="24"/>
          <w:szCs w:val="24"/>
          <w:lang w:val="en-US"/>
        </w:rPr>
        <w:t>name@example.com</w:t>
      </w:r>
      <w:r>
        <w:br/>
      </w:r>
      <w:r w:rsidRPr="0FE58879" w:rsidR="1B33AD19">
        <w:rPr>
          <w:rFonts w:ascii="Calibri" w:hAnsi="Calibri" w:eastAsia="Calibri" w:cs="Calibri"/>
          <w:b w:val="0"/>
          <w:bCs w:val="0"/>
          <w:i w:val="0"/>
          <w:iCs w:val="0"/>
          <w:caps w:val="0"/>
          <w:smallCaps w:val="0"/>
          <w:noProof w:val="0"/>
          <w:color w:val="17365D" w:themeColor="text2" w:themeTint="FF" w:themeShade="BF"/>
          <w:sz w:val="24"/>
          <w:szCs w:val="24"/>
          <w:lang w:val="en-US"/>
        </w:rPr>
        <w:t xml:space="preserve">Date: </w:t>
      </w:r>
      <w:r w:rsidRPr="0FE58879" w:rsidR="1B33AD19">
        <w:rPr>
          <w:rFonts w:ascii="Calibri" w:hAnsi="Calibri" w:eastAsia="Calibri" w:cs="Calibri"/>
          <w:b w:val="1"/>
          <w:bCs w:val="1"/>
          <w:i w:val="0"/>
          <w:iCs w:val="0"/>
          <w:caps w:val="0"/>
          <w:smallCaps w:val="0"/>
          <w:noProof w:val="0"/>
          <w:color w:val="17365D" w:themeColor="text2" w:themeTint="FF" w:themeShade="BF"/>
          <w:sz w:val="24"/>
          <w:szCs w:val="24"/>
          <w:lang w:val="en-US"/>
        </w:rPr>
        <w:t>dd/mm/yyyy</w:t>
      </w:r>
    </w:p>
    <w:p xmlns:wp14="http://schemas.microsoft.com/office/word/2010/wordml" w14:paraId="619509DF" wp14:textId="77777777">
      <w:r>
        <w:t>The Ikigai concept comes from Japan and translates to 'reason for being.' It represents the sweet spot where your passions, talents, values, and what the world needs intersect. Use this worksheet to explore your Ikigai and reflect on your life purpose.</w:t>
      </w:r>
    </w:p>
    <w:p xmlns:wp14="http://schemas.microsoft.com/office/word/2010/wordml" w14:paraId="410BF157" wp14:textId="77777777">
      <w:pPr>
        <w:pStyle w:val="Heading1"/>
      </w:pPr>
      <w:r>
        <w:t>1. What You Love (Passions)</w:t>
      </w:r>
    </w:p>
    <w:p xmlns:wp14="http://schemas.microsoft.com/office/word/2010/wordml" w14:paraId="3C5DCC37" wp14:textId="40B1FD56">
      <w:r w:rsidR="0FE58879">
        <w:rPr/>
        <w:t>• List the activities that make you feel alive, excited, or joyful.</w:t>
      </w:r>
    </w:p>
    <w:tbl>
      <w:tblPr>
        <w:tblStyle w:val="TableGridLight"/>
        <w:tblW w:w="0" w:type="auto"/>
        <w:tblLayout w:type="fixed"/>
        <w:tblLook w:val="06A0" w:firstRow="1" w:lastRow="0" w:firstColumn="1" w:lastColumn="0" w:noHBand="1" w:noVBand="1"/>
      </w:tblPr>
      <w:tblGrid>
        <w:gridCol w:w="8640"/>
      </w:tblGrid>
      <w:tr w:rsidR="0FE58879" w:rsidTr="0FE58879" w14:paraId="3CCA66A1">
        <w:trPr>
          <w:trHeight w:val="600"/>
        </w:trPr>
        <w:tc>
          <w:tcPr>
            <w:tcW w:w="8640" w:type="dxa"/>
            <w:tcMar/>
          </w:tcPr>
          <w:p w:rsidR="0FE58879" w:rsidP="0FE58879" w:rsidRDefault="0FE58879" w14:paraId="11C459F8" w14:textId="7621EA62">
            <w:pPr>
              <w:pStyle w:val="Normal"/>
            </w:pPr>
          </w:p>
        </w:tc>
      </w:tr>
    </w:tbl>
    <w:p xmlns:wp14="http://schemas.microsoft.com/office/word/2010/wordml" w14:paraId="76C217B3" wp14:textId="745396BF">
      <w:r>
        <w:br/>
      </w:r>
      <w:r w:rsidR="0FE58879">
        <w:rPr/>
        <w:t xml:space="preserve">• What would you do even if you </w:t>
      </w:r>
      <w:r w:rsidR="0FE58879">
        <w:rPr/>
        <w:t>weren’t</w:t>
      </w:r>
      <w:r w:rsidR="0FE58879">
        <w:rPr/>
        <w:t xml:space="preserve"> paid?</w:t>
      </w:r>
    </w:p>
    <w:tbl>
      <w:tblPr>
        <w:tblStyle w:val="TableGridLight"/>
        <w:tblW w:w="0" w:type="auto"/>
        <w:tblLayout w:type="fixed"/>
        <w:tblLook w:val="06A0" w:firstRow="1" w:lastRow="0" w:firstColumn="1" w:lastColumn="0" w:noHBand="1" w:noVBand="1"/>
      </w:tblPr>
      <w:tblGrid>
        <w:gridCol w:w="8640"/>
      </w:tblGrid>
      <w:tr w:rsidR="0FE58879" w:rsidTr="0FE58879" w14:paraId="1843FAD8">
        <w:trPr>
          <w:trHeight w:val="600"/>
        </w:trPr>
        <w:tc>
          <w:tcPr>
            <w:tcW w:w="8640" w:type="dxa"/>
            <w:tcMar/>
          </w:tcPr>
          <w:p w:rsidR="0FE58879" w:rsidP="0FE58879" w:rsidRDefault="0FE58879" w14:paraId="0BE4AF05" w14:textId="7621EA62">
            <w:pPr>
              <w:pStyle w:val="Normal"/>
            </w:pPr>
          </w:p>
        </w:tc>
      </w:tr>
    </w:tbl>
    <w:p xmlns:wp14="http://schemas.microsoft.com/office/word/2010/wordml" w14:paraId="619388DB" wp14:textId="77777777">
      <w:pPr>
        <w:pStyle w:val="Heading1"/>
      </w:pPr>
      <w:r>
        <w:t>2. What You Are Good At (Talents)</w:t>
      </w:r>
    </w:p>
    <w:p xmlns:wp14="http://schemas.microsoft.com/office/word/2010/wordml" w14:paraId="245F7616" wp14:textId="42732C14">
      <w:r w:rsidR="0FE58879">
        <w:rPr/>
        <w:t>• List your strengths, skills, and talents.</w:t>
      </w:r>
    </w:p>
    <w:tbl>
      <w:tblPr>
        <w:tblStyle w:val="TableGridLight"/>
        <w:tblW w:w="0" w:type="auto"/>
        <w:tblLayout w:type="fixed"/>
        <w:tblLook w:val="06A0" w:firstRow="1" w:lastRow="0" w:firstColumn="1" w:lastColumn="0" w:noHBand="1" w:noVBand="1"/>
      </w:tblPr>
      <w:tblGrid>
        <w:gridCol w:w="8640"/>
      </w:tblGrid>
      <w:tr w:rsidR="0FE58879" w:rsidTr="0FE58879" w14:paraId="4100A4F6">
        <w:trPr>
          <w:trHeight w:val="600"/>
        </w:trPr>
        <w:tc>
          <w:tcPr>
            <w:tcW w:w="8640" w:type="dxa"/>
            <w:tcMar/>
          </w:tcPr>
          <w:p w:rsidR="0FE58879" w:rsidP="0FE58879" w:rsidRDefault="0FE58879" w14:paraId="3B8C8F7C" w14:textId="7621EA62">
            <w:pPr>
              <w:pStyle w:val="Normal"/>
            </w:pPr>
          </w:p>
        </w:tc>
      </w:tr>
    </w:tbl>
    <w:p xmlns:wp14="http://schemas.microsoft.com/office/word/2010/wordml" w14:paraId="65D071A6" wp14:textId="28C4108A">
      <w:r>
        <w:br/>
      </w:r>
      <w:r w:rsidR="0FE58879">
        <w:rPr/>
        <w:t>• What do people often ask for your help with?</w:t>
      </w:r>
    </w:p>
    <w:tbl>
      <w:tblPr>
        <w:tblStyle w:val="TableGridLight"/>
        <w:tblW w:w="0" w:type="auto"/>
        <w:tblLayout w:type="fixed"/>
        <w:tblLook w:val="06A0" w:firstRow="1" w:lastRow="0" w:firstColumn="1" w:lastColumn="0" w:noHBand="1" w:noVBand="1"/>
      </w:tblPr>
      <w:tblGrid>
        <w:gridCol w:w="8640"/>
      </w:tblGrid>
      <w:tr w:rsidR="0FE58879" w:rsidTr="0FE58879" w14:paraId="0EBA5DBE">
        <w:trPr>
          <w:trHeight w:val="600"/>
        </w:trPr>
        <w:tc>
          <w:tcPr>
            <w:tcW w:w="8640" w:type="dxa"/>
            <w:tcMar/>
          </w:tcPr>
          <w:p w:rsidR="0FE58879" w:rsidP="0FE58879" w:rsidRDefault="0FE58879" w14:paraId="4FA5A880" w14:textId="7621EA62">
            <w:pPr>
              <w:pStyle w:val="Normal"/>
            </w:pPr>
          </w:p>
        </w:tc>
      </w:tr>
    </w:tbl>
    <w:p xmlns:wp14="http://schemas.microsoft.com/office/word/2010/wordml" w14:paraId="08C7AF71" wp14:textId="77777777">
      <w:pPr>
        <w:pStyle w:val="Heading1"/>
      </w:pPr>
      <w:r>
        <w:t>3. What the World Needs (Mission)</w:t>
      </w:r>
    </w:p>
    <w:p xmlns:wp14="http://schemas.microsoft.com/office/word/2010/wordml" w14:paraId="79BED118" wp14:textId="6D01300D">
      <w:r w:rsidR="0FE58879">
        <w:rPr/>
        <w:t>• What problems or causes matter to you?</w:t>
      </w:r>
    </w:p>
    <w:tbl>
      <w:tblPr>
        <w:tblStyle w:val="TableGridLight"/>
        <w:tblW w:w="0" w:type="auto"/>
        <w:tblLayout w:type="fixed"/>
        <w:tblLook w:val="06A0" w:firstRow="1" w:lastRow="0" w:firstColumn="1" w:lastColumn="0" w:noHBand="1" w:noVBand="1"/>
      </w:tblPr>
      <w:tblGrid>
        <w:gridCol w:w="8640"/>
      </w:tblGrid>
      <w:tr w:rsidR="0FE58879" w:rsidTr="0FE58879" w14:paraId="1E9650E9">
        <w:trPr>
          <w:trHeight w:val="600"/>
        </w:trPr>
        <w:tc>
          <w:tcPr>
            <w:tcW w:w="8640" w:type="dxa"/>
            <w:tcMar/>
          </w:tcPr>
          <w:p w:rsidR="0FE58879" w:rsidP="0FE58879" w:rsidRDefault="0FE58879" w14:paraId="545F9AC6" w14:textId="7621EA62">
            <w:pPr>
              <w:pStyle w:val="Normal"/>
            </w:pPr>
          </w:p>
        </w:tc>
      </w:tr>
    </w:tbl>
    <w:p xmlns:wp14="http://schemas.microsoft.com/office/word/2010/wordml" w14:paraId="5AABB56E" wp14:textId="6C6B806D">
      <w:r>
        <w:br/>
      </w:r>
      <w:r w:rsidR="0FE58879">
        <w:rPr/>
        <w:t>• Where do you see an opportunity to make a difference?</w:t>
      </w:r>
    </w:p>
    <w:tbl>
      <w:tblPr>
        <w:tblStyle w:val="TableGridLight"/>
        <w:tblW w:w="0" w:type="auto"/>
        <w:tblLayout w:type="fixed"/>
        <w:tblLook w:val="06A0" w:firstRow="1" w:lastRow="0" w:firstColumn="1" w:lastColumn="0" w:noHBand="1" w:noVBand="1"/>
      </w:tblPr>
      <w:tblGrid>
        <w:gridCol w:w="8640"/>
      </w:tblGrid>
      <w:tr w:rsidR="0FE58879" w:rsidTr="0FE58879" w14:paraId="069599D4">
        <w:trPr>
          <w:trHeight w:val="600"/>
        </w:trPr>
        <w:tc>
          <w:tcPr>
            <w:tcW w:w="8640" w:type="dxa"/>
            <w:tcMar/>
          </w:tcPr>
          <w:p w:rsidR="0FE58879" w:rsidP="0FE58879" w:rsidRDefault="0FE58879" w14:paraId="31450632" w14:textId="7621EA62">
            <w:pPr>
              <w:pStyle w:val="Normal"/>
            </w:pPr>
          </w:p>
        </w:tc>
      </w:tr>
    </w:tbl>
    <w:p xmlns:wp14="http://schemas.microsoft.com/office/word/2010/wordml" w14:paraId="50C8DB80" wp14:textId="77777777">
      <w:pPr>
        <w:pStyle w:val="Heading1"/>
      </w:pPr>
      <w:r>
        <w:t>4. What You Can Be Paid For (Profession)</w:t>
      </w:r>
    </w:p>
    <w:p xmlns:wp14="http://schemas.microsoft.com/office/word/2010/wordml" w14:paraId="7217F585" wp14:textId="2B472307">
      <w:r w:rsidR="0FE58879">
        <w:rPr/>
        <w:t>• What skills or services do people pay for?</w:t>
      </w:r>
    </w:p>
    <w:tbl>
      <w:tblPr>
        <w:tblStyle w:val="TableGridLight"/>
        <w:tblW w:w="0" w:type="auto"/>
        <w:tblLayout w:type="fixed"/>
        <w:tblLook w:val="06A0" w:firstRow="1" w:lastRow="0" w:firstColumn="1" w:lastColumn="0" w:noHBand="1" w:noVBand="1"/>
      </w:tblPr>
      <w:tblGrid>
        <w:gridCol w:w="8640"/>
      </w:tblGrid>
      <w:tr w:rsidR="0FE58879" w:rsidTr="0FE58879" w14:paraId="0999262A">
        <w:trPr>
          <w:trHeight w:val="600"/>
        </w:trPr>
        <w:tc>
          <w:tcPr>
            <w:tcW w:w="8640" w:type="dxa"/>
            <w:tcMar/>
          </w:tcPr>
          <w:p w:rsidR="0FE58879" w:rsidP="0FE58879" w:rsidRDefault="0FE58879" w14:paraId="41E1D6AA" w14:textId="7621EA62">
            <w:pPr>
              <w:pStyle w:val="Normal"/>
            </w:pPr>
          </w:p>
        </w:tc>
      </w:tr>
    </w:tbl>
    <w:p xmlns:wp14="http://schemas.microsoft.com/office/word/2010/wordml" w14:paraId="5CFEB7D9" wp14:textId="02A8168A">
      <w:r>
        <w:br/>
      </w:r>
      <w:r w:rsidR="0FE58879">
        <w:rPr/>
        <w:t>• What are some career paths or income streams aligned with your interests?</w:t>
      </w:r>
    </w:p>
    <w:tbl>
      <w:tblPr>
        <w:tblStyle w:val="TableGridLight"/>
        <w:tblW w:w="0" w:type="auto"/>
        <w:tblLayout w:type="fixed"/>
        <w:tblLook w:val="06A0" w:firstRow="1" w:lastRow="0" w:firstColumn="1" w:lastColumn="0" w:noHBand="1" w:noVBand="1"/>
      </w:tblPr>
      <w:tblGrid>
        <w:gridCol w:w="8640"/>
      </w:tblGrid>
      <w:tr w:rsidR="0FE58879" w:rsidTr="0FE58879" w14:paraId="0EB68511">
        <w:trPr>
          <w:trHeight w:val="600"/>
        </w:trPr>
        <w:tc>
          <w:tcPr>
            <w:tcW w:w="8640" w:type="dxa"/>
            <w:tcMar/>
          </w:tcPr>
          <w:p w:rsidR="0FE58879" w:rsidP="0FE58879" w:rsidRDefault="0FE58879" w14:paraId="10B9328C" w14:textId="7621EA62">
            <w:pPr>
              <w:pStyle w:val="Normal"/>
            </w:pPr>
          </w:p>
        </w:tc>
      </w:tr>
    </w:tbl>
    <w:p xmlns:wp14="http://schemas.microsoft.com/office/word/2010/wordml" w14:paraId="218DA52B" wp14:textId="77777777">
      <w:pPr>
        <w:pStyle w:val="Heading1"/>
      </w:pPr>
      <w:r>
        <w:t>2. Exploring the Intersections</w:t>
      </w:r>
    </w:p>
    <w:p xmlns:wp14="http://schemas.microsoft.com/office/word/2010/wordml" w14:paraId="24DEF2B4" wp14:textId="77777777">
      <w:pPr>
        <w:pStyle w:val="ListBullet"/>
      </w:pPr>
      <w:r>
        <w:t>Passion = What you love + What you are good at</w:t>
      </w:r>
    </w:p>
    <w:p xmlns:wp14="http://schemas.microsoft.com/office/word/2010/wordml" w14:paraId="219A74E2" wp14:textId="77777777">
      <w:pPr>
        <w:pStyle w:val="ListBullet"/>
      </w:pPr>
      <w:r>
        <w:t>Mission = What you love + What the world needs</w:t>
      </w:r>
    </w:p>
    <w:p xmlns:wp14="http://schemas.microsoft.com/office/word/2010/wordml" w14:paraId="16D10D5D" wp14:textId="77777777">
      <w:pPr>
        <w:pStyle w:val="ListBullet"/>
      </w:pPr>
      <w:r>
        <w:t>Vocation = What the world needs + What you can be paid for</w:t>
      </w:r>
    </w:p>
    <w:p xmlns:wp14="http://schemas.microsoft.com/office/word/2010/wordml" w14:paraId="14D15C75" wp14:textId="77777777">
      <w:pPr>
        <w:pStyle w:val="ListBullet"/>
      </w:pPr>
      <w:r>
        <w:t>Profession = What you are good at + What you can be paid for</w:t>
      </w:r>
    </w:p>
    <w:p xmlns:wp14="http://schemas.microsoft.com/office/word/2010/wordml" w14:paraId="11F80198" wp14:textId="77777777">
      <w:r>
        <w:br/>
      </w:r>
      <w:r w:rsidR="0FE58879">
        <w:rPr/>
        <w:t>Reflect: Where do these intersect for YOU? Use the space below to summarize your observations and insights.</w:t>
      </w:r>
    </w:p>
    <w:tbl>
      <w:tblPr>
        <w:tblStyle w:val="TableGridLight"/>
        <w:tblW w:w="0" w:type="auto"/>
        <w:tblLayout w:type="fixed"/>
        <w:tblLook w:val="06A0" w:firstRow="1" w:lastRow="0" w:firstColumn="1" w:lastColumn="0" w:noHBand="1" w:noVBand="1"/>
      </w:tblPr>
      <w:tblGrid>
        <w:gridCol w:w="8640"/>
      </w:tblGrid>
      <w:tr w:rsidR="0FE58879" w:rsidTr="0FE58879" w14:paraId="28B259D8">
        <w:trPr>
          <w:trHeight w:val="600"/>
        </w:trPr>
        <w:tc>
          <w:tcPr>
            <w:tcW w:w="8640" w:type="dxa"/>
            <w:tcMar/>
          </w:tcPr>
          <w:p w:rsidR="0FE58879" w:rsidP="0FE58879" w:rsidRDefault="0FE58879" w14:paraId="0C9D788D" w14:textId="7621EA62">
            <w:pPr>
              <w:pStyle w:val="Normal"/>
            </w:pPr>
          </w:p>
        </w:tc>
      </w:tr>
    </w:tbl>
    <w:p xmlns:wp14="http://schemas.microsoft.com/office/word/2010/wordml" w:rsidP="0FE58879" w14:paraId="6A05A809" wp14:textId="1D0EA614">
      <w:pPr>
        <w:pStyle w:val="Normal"/>
      </w:pPr>
    </w:p>
    <w:p xmlns:wp14="http://schemas.microsoft.com/office/word/2010/wordml" w14:paraId="32F92F70" wp14:textId="77777777">
      <w:pPr>
        <w:pStyle w:val="Heading1"/>
      </w:pPr>
      <w:r>
        <w:t>3. My Ikigai Summary</w:t>
      </w:r>
    </w:p>
    <w:p xmlns:wp14="http://schemas.microsoft.com/office/word/2010/wordml" w14:paraId="67F19A80" wp14:textId="77777777">
      <w:r w:rsidR="0FE58879">
        <w:rPr/>
        <w:t>Use this space to summarize your personal Ikigai (reason for being):</w:t>
      </w:r>
    </w:p>
    <w:tbl>
      <w:tblPr>
        <w:tblStyle w:val="TableGridLight"/>
        <w:tblW w:w="0" w:type="auto"/>
        <w:tblLayout w:type="fixed"/>
        <w:tblLook w:val="06A0" w:firstRow="1" w:lastRow="0" w:firstColumn="1" w:lastColumn="0" w:noHBand="1" w:noVBand="1"/>
      </w:tblPr>
      <w:tblGrid>
        <w:gridCol w:w="8640"/>
      </w:tblGrid>
      <w:tr w:rsidR="0FE58879" w:rsidTr="0FE58879" w14:paraId="78DFFF59">
        <w:trPr>
          <w:trHeight w:val="1410"/>
        </w:trPr>
        <w:tc>
          <w:tcPr>
            <w:tcW w:w="8640" w:type="dxa"/>
            <w:tcMar/>
            <w:vAlign w:val="center"/>
          </w:tcPr>
          <w:p w:rsidR="0FE58879" w:rsidP="0FE58879" w:rsidRDefault="0FE58879" w14:paraId="77E9F574" w14:textId="033A01A5">
            <w:pPr>
              <w:pStyle w:val="Normal"/>
              <w:jc w:val="center"/>
              <w:rPr>
                <w:b w:val="1"/>
                <w:bCs w:val="1"/>
                <w:sz w:val="28"/>
                <w:szCs w:val="28"/>
              </w:rPr>
            </w:pPr>
          </w:p>
        </w:tc>
      </w:tr>
    </w:tbl>
    <w:p w:rsidR="0FE58879" w:rsidRDefault="0FE58879" w14:paraId="35350D0E" w14:textId="1EFD42A7"/>
    <w:p xmlns:wp14="http://schemas.microsoft.com/office/word/2010/wordml" w14:paraId="5A39BBE3" wp14:textId="77777777">
      <w:r>
        <w:br/>
      </w:r>
      <w:r>
        <w:br/>
      </w:r>
      <w:r>
        <w:br/>
      </w:r>
      <w:r>
        <w:br/>
      </w:r>
      <w:r>
        <w:br/>
      </w:r>
    </w:p>
    <w:sectPr w:rsidRPr="0006063C" w:rsidR="00FC693F" w:rsidSect="00034616">
      <w:pgSz w:w="11907" w:h="16839" w:orient="portrait"/>
      <w:pgMar w:top="1440" w:right="1800" w:bottom="1440" w:left="1800" w:header="720" w:footer="720" w:gutter="0"/>
      <w:cols w:space="720"/>
      <w:docGrid w:linePitch="360"/>
      <w:pgBorders w:offsetFrom="page">
        <w:top w:val="single" w:color="000000" w:sz="8" w:space="24"/>
        <w:left w:val="single" w:color="000000" w:sz="8" w:space="24"/>
        <w:bottom w:val="single" w:color="000000" w:sz="8" w:space="24"/>
        <w:right w:val="single" w:color="000000" w:sz="8" w:space="24"/>
      </w:pgBorders>
      <w:headerReference w:type="default" r:id="Rcbbe913919324814"/>
      <w:footerReference w:type="default" r:id="R538a794adbb549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0FE58879" w:rsidTr="0FE58879" w14:paraId="1A2335C9">
      <w:trPr>
        <w:trHeight w:val="300"/>
      </w:trPr>
      <w:tc>
        <w:tcPr>
          <w:tcW w:w="2765" w:type="dxa"/>
          <w:tcMar/>
        </w:tcPr>
        <w:p w:rsidR="0FE58879" w:rsidP="0FE58879" w:rsidRDefault="0FE58879" w14:paraId="7EB7294A" w14:textId="3DA29DAA">
          <w:pPr>
            <w:pStyle w:val="Header"/>
            <w:bidi w:val="0"/>
            <w:ind w:left="-115"/>
            <w:jc w:val="left"/>
          </w:pPr>
          <w:r w:rsidR="0FE58879">
            <w:rPr/>
            <w:t>https://richardannan.com</w:t>
          </w:r>
        </w:p>
      </w:tc>
      <w:tc>
        <w:tcPr>
          <w:tcW w:w="2765" w:type="dxa"/>
          <w:tcMar/>
        </w:tcPr>
        <w:p w:rsidR="0FE58879" w:rsidP="0FE58879" w:rsidRDefault="0FE58879" w14:paraId="2DFC75AA" w14:textId="3D51406D">
          <w:pPr>
            <w:pStyle w:val="Header"/>
            <w:bidi w:val="0"/>
            <w:jc w:val="center"/>
          </w:pPr>
        </w:p>
      </w:tc>
      <w:tc>
        <w:tcPr>
          <w:tcW w:w="2765" w:type="dxa"/>
          <w:tcMar/>
        </w:tcPr>
        <w:p w:rsidR="0FE58879" w:rsidP="0FE58879" w:rsidRDefault="0FE58879" w14:paraId="5B43AD41" w14:textId="1011CE8B">
          <w:pPr>
            <w:pStyle w:val="Header"/>
            <w:bidi w:val="0"/>
            <w:ind w:right="-115"/>
            <w:jc w:val="right"/>
          </w:pPr>
          <w:r>
            <w:fldChar w:fldCharType="begin"/>
          </w:r>
          <w:r>
            <w:instrText xml:space="preserve">PAGE</w:instrText>
          </w:r>
          <w:r>
            <w:fldChar w:fldCharType="separate"/>
          </w:r>
          <w:r>
            <w:fldChar w:fldCharType="end"/>
          </w:r>
        </w:p>
      </w:tc>
    </w:tr>
  </w:tbl>
  <w:p w:rsidR="0FE58879" w:rsidP="0FE58879" w:rsidRDefault="0FE58879" w14:paraId="5EC2B442" w14:textId="3531243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8295"/>
    </w:tblGrid>
    <w:tr w:rsidR="0FE58879" w:rsidTr="0FE58879" w14:paraId="214F3919">
      <w:trPr>
        <w:trHeight w:val="300"/>
      </w:trPr>
      <w:tc>
        <w:tcPr>
          <w:tcW w:w="8295" w:type="dxa"/>
          <w:tcMar/>
        </w:tcPr>
        <w:p w:rsidR="0FE58879" w:rsidP="0FE58879" w:rsidRDefault="0FE58879" w14:paraId="6D233719" w14:textId="2CED9715">
          <w:pPr>
            <w:pStyle w:val="Header"/>
            <w:bidi w:val="0"/>
            <w:ind w:left="-115"/>
            <w:jc w:val="left"/>
          </w:pPr>
        </w:p>
        <w:p w:rsidR="0FE58879" w:rsidP="0FE58879" w:rsidRDefault="0FE58879" w14:paraId="4F223929" w14:textId="4160D96D">
          <w:pPr>
            <w:bidi w:val="0"/>
            <w:jc w:val="center"/>
          </w:pPr>
          <w:r w:rsidR="0FE58879">
            <w:drawing>
              <wp:inline wp14:editId="6FBE8DF0" wp14:anchorId="1EC2BB8D">
                <wp:extent cx="1943100" cy="354330"/>
                <wp:effectExtent l="0" t="0" r="0" b="0"/>
                <wp:docPr id="7889225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8892251"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1214141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943100" cy="354330"/>
                        </a:xfrm>
                        <a:prstGeom xmlns:a="http://schemas.openxmlformats.org/drawingml/2006/main" prst="rect">
                          <a:avLst xmlns:a="http://schemas.openxmlformats.org/drawingml/2006/main"/>
                        </a:prstGeom>
                      </pic:spPr>
                    </pic:pic>
                  </a:graphicData>
                </a:graphic>
              </wp:inline>
            </w:drawing>
          </w:r>
        </w:p>
      </w:tc>
    </w:tr>
  </w:tbl>
  <w:p w:rsidR="0FE58879" w:rsidP="0FE58879" w:rsidRDefault="0FE58879" w14:paraId="417531EC" w14:textId="3FB457F1">
    <w:pPr>
      <w:pStyle w:val="Header"/>
      <w:bidi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1E2F2"/>
    <w:rsid w:val="0011E2F2"/>
    <w:rsid w:val="0015074B"/>
    <w:rsid w:val="0029639D"/>
    <w:rsid w:val="00326F90"/>
    <w:rsid w:val="00AA1D8D"/>
    <w:rsid w:val="00B47730"/>
    <w:rsid w:val="00CB0664"/>
    <w:rsid w:val="00FC693F"/>
    <w:rsid w:val="01B2792A"/>
    <w:rsid w:val="0FE58879"/>
    <w:rsid w:val="166D7CAA"/>
    <w:rsid w:val="1B33AD19"/>
    <w:rsid w:val="1D1E8E6F"/>
    <w:rsid w:val="295AD381"/>
    <w:rsid w:val="2F11FB3E"/>
    <w:rsid w:val="62866FC8"/>
    <w:rsid w:val="641132E5"/>
    <w:rsid w:val="71B91E1C"/>
    <w:rsid w:val="71B91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EDC5FAA4-5A66-4233-ADF3-D56E99F1FA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header" Target="header.xml" Id="Rcbbe913919324814" /><Relationship Type="http://schemas.openxmlformats.org/officeDocument/2006/relationships/footer" Target="footer.xml" Id="R538a794adbb5490e" /></Relationships>
</file>

<file path=word/_rels/header.xml.rels>&#65279;<?xml version="1.0" encoding="utf-8"?><Relationships xmlns="http://schemas.openxmlformats.org/package/2006/relationships"><Relationship Type="http://schemas.openxmlformats.org/officeDocument/2006/relationships/image" Target="/media/image.png" Id="rId11121414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Richard Annan</lastModifiedBy>
  <revision>2</revision>
  <dcterms:created xsi:type="dcterms:W3CDTF">2013-12-23T23:15:00.0000000Z</dcterms:created>
  <dcterms:modified xsi:type="dcterms:W3CDTF">2025-07-12T11:32:58.6924097Z</dcterms:modified>
  <category/>
</coreProperties>
</file>